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7210" w14:textId="7374E7BF" w:rsidR="00383AF8" w:rsidRDefault="00383AF8" w:rsidP="00383AF8">
      <w:pPr>
        <w:pStyle w:val="a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97991462"/>
      <w:proofErr w:type="spellStart"/>
      <w:r>
        <w:rPr>
          <w:rFonts w:ascii="Times New Roman" w:hAnsi="Times New Roman" w:cs="Times New Roman"/>
          <w:b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Limitată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Beneficiu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End w:id="0"/>
    </w:p>
    <w:p w14:paraId="66EB8232" w14:textId="112EB6C9" w:rsidR="00383AF8" w:rsidRDefault="00383AF8" w:rsidP="00383AF8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c.f. 100660005660x</w:t>
      </w:r>
    </w:p>
    <w:p w14:paraId="43A9B591" w14:textId="77777777" w:rsidR="00383AF8" w:rsidRDefault="00383AF8" w:rsidP="00383AF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CD017" w14:textId="77777777" w:rsidR="00383AF8" w:rsidRDefault="00383AF8" w:rsidP="00383AF8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DECIZIA ASOCIA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ȚILOR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9FD09D" w14:textId="77777777" w:rsidR="00383AF8" w:rsidRDefault="00383AF8" w:rsidP="00383AF8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6A12D419" w14:textId="1CF9323A" w:rsidR="00383AF8" w:rsidRPr="00474942" w:rsidRDefault="00383AF8" w:rsidP="00383AF8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474942"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24"/>
          <w:szCs w:val="24"/>
        </w:rPr>
        <w:t xml:space="preserve"> ___ ____________________ 20</w:t>
      </w:r>
      <w:r w:rsidR="00B31522">
        <w:rPr>
          <w:rFonts w:ascii="Times New Roman" w:hAnsi="Times New Roman" w:cs="Times New Roman"/>
          <w:b/>
          <w:sz w:val="24"/>
          <w:szCs w:val="24"/>
        </w:rPr>
        <w:t>2</w:t>
      </w:r>
      <w:r w:rsidRPr="00474942">
        <w:rPr>
          <w:rFonts w:ascii="Times New Roman" w:hAnsi="Times New Roman" w:cs="Times New Roman"/>
          <w:b/>
          <w:sz w:val="24"/>
          <w:szCs w:val="24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_____. 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6F5FC4B5" w14:textId="77777777" w:rsidR="00383AF8" w:rsidRDefault="00383AF8" w:rsidP="00383AF8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480A36BC" w14:textId="10A7CD3C" w:rsidR="00383AF8" w:rsidRDefault="00383AF8" w:rsidP="00383AF8">
      <w:pPr>
        <w:pStyle w:val="a9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5A12AB">
        <w:rPr>
          <w:rFonts w:ascii="Times New Roman" w:hAnsi="Times New Roman" w:cs="Times New Roman"/>
          <w:b/>
          <w:sz w:val="24"/>
          <w:szCs w:val="24"/>
        </w:rPr>
        <w:t>espre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3ABF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F33A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3ABF">
        <w:rPr>
          <w:rFonts w:ascii="Times New Roman" w:hAnsi="Times New Roman" w:cs="Times New Roman"/>
          <w:b/>
          <w:sz w:val="24"/>
          <w:szCs w:val="24"/>
        </w:rPr>
        <w:t>bilanțului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E2A230" w14:textId="018EEACE" w:rsidR="00383AF8" w:rsidRDefault="00F33ABF" w:rsidP="00383AF8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lichidare</w:t>
      </w:r>
      <w:proofErr w:type="spellEnd"/>
    </w:p>
    <w:p w14:paraId="5CACD63E" w14:textId="77777777" w:rsidR="00F33ABF" w:rsidRDefault="00F33ABF" w:rsidP="00383AF8">
      <w:pPr>
        <w:pStyle w:val="a9"/>
        <w:rPr>
          <w:rFonts w:ascii="Times New Roman" w:hAnsi="Times New Roman" w:cs="Times New Roman"/>
        </w:rPr>
      </w:pPr>
    </w:p>
    <w:p w14:paraId="44972B4B" w14:textId="77777777" w:rsidR="00F33ABF" w:rsidRDefault="00F33ABF" w:rsidP="00383AF8">
      <w:pPr>
        <w:pStyle w:val="a9"/>
        <w:rPr>
          <w:rFonts w:ascii="Times New Roman" w:hAnsi="Times New Roman" w:cs="Times New Roman"/>
        </w:rPr>
      </w:pPr>
    </w:p>
    <w:p w14:paraId="0E2658A3" w14:textId="77777777" w:rsidR="00F33ABF" w:rsidRDefault="00F33ABF" w:rsidP="00383AF8">
      <w:pPr>
        <w:pStyle w:val="a9"/>
        <w:rPr>
          <w:rFonts w:ascii="Times New Roman" w:hAnsi="Times New Roman" w:cs="Times New Roman"/>
        </w:rPr>
      </w:pPr>
    </w:p>
    <w:p w14:paraId="0DC78C5B" w14:textId="77777777" w:rsidR="00F33ABF" w:rsidRDefault="00F33ABF" w:rsidP="00383AF8">
      <w:pPr>
        <w:pStyle w:val="a9"/>
        <w:rPr>
          <w:rFonts w:ascii="Times New Roman" w:hAnsi="Times New Roman" w:cs="Times New Roman"/>
        </w:rPr>
      </w:pPr>
    </w:p>
    <w:p w14:paraId="247E8EFC" w14:textId="70231AC9" w:rsidR="00D94253" w:rsidRPr="00383AF8" w:rsidRDefault="00A73918" w:rsidP="00383AF8">
      <w:pPr>
        <w:pStyle w:val="a9"/>
        <w:rPr>
          <w:rFonts w:ascii="Times New Roman" w:hAnsi="Times New Roman" w:cs="Times New Roman"/>
        </w:rPr>
      </w:pPr>
      <w:proofErr w:type="spellStart"/>
      <w:r w:rsidRPr="00383AF8">
        <w:rPr>
          <w:rFonts w:ascii="Times New Roman" w:hAnsi="Times New Roman" w:cs="Times New Roman"/>
        </w:rPr>
        <w:t>Asociații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societății</w:t>
      </w:r>
      <w:proofErr w:type="spellEnd"/>
      <w:r w:rsidRPr="00383AF8">
        <w:rPr>
          <w:rFonts w:ascii="Times New Roman" w:hAnsi="Times New Roman" w:cs="Times New Roman"/>
        </w:rPr>
        <w:t xml:space="preserve">, </w:t>
      </w:r>
      <w:proofErr w:type="spellStart"/>
      <w:r w:rsidRPr="00383AF8">
        <w:rPr>
          <w:rFonts w:ascii="Times New Roman" w:hAnsi="Times New Roman" w:cs="Times New Roman"/>
        </w:rPr>
        <w:t>întruniți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statutar</w:t>
      </w:r>
      <w:proofErr w:type="spellEnd"/>
      <w:r w:rsidRPr="00383AF8">
        <w:rPr>
          <w:rFonts w:ascii="Times New Roman" w:hAnsi="Times New Roman" w:cs="Times New Roman"/>
        </w:rPr>
        <w:t xml:space="preserve">, au </w:t>
      </w:r>
      <w:proofErr w:type="spellStart"/>
      <w:r w:rsidRPr="00383AF8">
        <w:rPr>
          <w:rFonts w:ascii="Times New Roman" w:hAnsi="Times New Roman" w:cs="Times New Roman"/>
        </w:rPr>
        <w:t>examinat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chestiunea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privind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aprobarea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bilanțului</w:t>
      </w:r>
      <w:proofErr w:type="spellEnd"/>
      <w:r w:rsidRPr="00383AF8">
        <w:rPr>
          <w:rFonts w:ascii="Times New Roman" w:hAnsi="Times New Roman" w:cs="Times New Roman"/>
        </w:rPr>
        <w:t xml:space="preserve"> de </w:t>
      </w:r>
      <w:proofErr w:type="spellStart"/>
      <w:r w:rsidRPr="00383AF8">
        <w:rPr>
          <w:rFonts w:ascii="Times New Roman" w:hAnsi="Times New Roman" w:cs="Times New Roman"/>
        </w:rPr>
        <w:t>lichidare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prezentat</w:t>
      </w:r>
      <w:proofErr w:type="spellEnd"/>
      <w:r w:rsidRPr="00383AF8">
        <w:rPr>
          <w:rFonts w:ascii="Times New Roman" w:hAnsi="Times New Roman" w:cs="Times New Roman"/>
        </w:rPr>
        <w:t xml:space="preserve"> de </w:t>
      </w:r>
      <w:proofErr w:type="spellStart"/>
      <w:r w:rsidRPr="00383AF8">
        <w:rPr>
          <w:rFonts w:ascii="Times New Roman" w:hAnsi="Times New Roman" w:cs="Times New Roman"/>
        </w:rPr>
        <w:t>lichidator</w:t>
      </w:r>
      <w:proofErr w:type="spellEnd"/>
      <w:r w:rsidRPr="00383AF8">
        <w:rPr>
          <w:rFonts w:ascii="Times New Roman" w:hAnsi="Times New Roman" w:cs="Times New Roman"/>
        </w:rPr>
        <w:t>.</w:t>
      </w:r>
    </w:p>
    <w:p w14:paraId="26401318" w14:textId="77777777" w:rsidR="00D94253" w:rsidRPr="00F33ABF" w:rsidRDefault="00A73918" w:rsidP="00F33ABF">
      <w:pPr>
        <w:pStyle w:val="a9"/>
        <w:jc w:val="center"/>
        <w:rPr>
          <w:rFonts w:ascii="Times New Roman" w:hAnsi="Times New Roman" w:cs="Times New Roman"/>
          <w:b/>
          <w:bCs/>
        </w:rPr>
      </w:pPr>
      <w:r w:rsidRPr="00383AF8">
        <w:rPr>
          <w:rFonts w:ascii="Times New Roman" w:hAnsi="Times New Roman" w:cs="Times New Roman"/>
        </w:rPr>
        <w:br/>
      </w:r>
      <w:r w:rsidRPr="00F33ABF">
        <w:rPr>
          <w:rFonts w:ascii="Times New Roman" w:hAnsi="Times New Roman" w:cs="Times New Roman"/>
          <w:b/>
          <w:bCs/>
        </w:rPr>
        <w:t>S-A HOTĂRÂT:</w:t>
      </w:r>
      <w:r w:rsidRPr="00F33ABF">
        <w:rPr>
          <w:rFonts w:ascii="Times New Roman" w:hAnsi="Times New Roman" w:cs="Times New Roman"/>
          <w:b/>
          <w:bCs/>
        </w:rPr>
        <w:br/>
      </w:r>
    </w:p>
    <w:p w14:paraId="03294661" w14:textId="21E0C8DD" w:rsidR="00D94253" w:rsidRPr="00383AF8" w:rsidRDefault="00A73918" w:rsidP="00383AF8">
      <w:pPr>
        <w:pStyle w:val="a9"/>
        <w:rPr>
          <w:rFonts w:ascii="Times New Roman" w:hAnsi="Times New Roman" w:cs="Times New Roman"/>
        </w:rPr>
      </w:pPr>
      <w:r w:rsidRPr="00383AF8">
        <w:rPr>
          <w:rFonts w:ascii="Times New Roman" w:hAnsi="Times New Roman" w:cs="Times New Roman"/>
        </w:rPr>
        <w:t xml:space="preserve">1. Se </w:t>
      </w:r>
      <w:proofErr w:type="spellStart"/>
      <w:r w:rsidRPr="00383AF8">
        <w:rPr>
          <w:rFonts w:ascii="Times New Roman" w:hAnsi="Times New Roman" w:cs="Times New Roman"/>
        </w:rPr>
        <w:t>aprobă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bilanțul</w:t>
      </w:r>
      <w:proofErr w:type="spellEnd"/>
      <w:r w:rsidRPr="00383AF8">
        <w:rPr>
          <w:rFonts w:ascii="Times New Roman" w:hAnsi="Times New Roman" w:cs="Times New Roman"/>
        </w:rPr>
        <w:t xml:space="preserve"> de </w:t>
      </w:r>
      <w:proofErr w:type="spellStart"/>
      <w:r w:rsidRPr="00383AF8">
        <w:rPr>
          <w:rFonts w:ascii="Times New Roman" w:hAnsi="Times New Roman" w:cs="Times New Roman"/>
        </w:rPr>
        <w:t>lichidare</w:t>
      </w:r>
      <w:proofErr w:type="spellEnd"/>
      <w:r w:rsidRPr="00383AF8">
        <w:rPr>
          <w:rFonts w:ascii="Times New Roman" w:hAnsi="Times New Roman" w:cs="Times New Roman"/>
        </w:rPr>
        <w:t xml:space="preserve"> al </w:t>
      </w:r>
      <w:proofErr w:type="spellStart"/>
      <w:r w:rsidRPr="00383AF8">
        <w:rPr>
          <w:rFonts w:ascii="Times New Roman" w:hAnsi="Times New Roman" w:cs="Times New Roman"/>
        </w:rPr>
        <w:t>societății</w:t>
      </w:r>
      <w:proofErr w:type="spellEnd"/>
      <w:r w:rsidRPr="00383AF8">
        <w:rPr>
          <w:rFonts w:ascii="Times New Roman" w:hAnsi="Times New Roman" w:cs="Times New Roman"/>
        </w:rPr>
        <w:t xml:space="preserve">, </w:t>
      </w:r>
      <w:proofErr w:type="spellStart"/>
      <w:r w:rsidRPr="00383AF8">
        <w:rPr>
          <w:rFonts w:ascii="Times New Roman" w:hAnsi="Times New Roman" w:cs="Times New Roman"/>
        </w:rPr>
        <w:t>întocmit</w:t>
      </w:r>
      <w:proofErr w:type="spellEnd"/>
      <w:r w:rsidRPr="00383AF8">
        <w:rPr>
          <w:rFonts w:ascii="Times New Roman" w:hAnsi="Times New Roman" w:cs="Times New Roman"/>
        </w:rPr>
        <w:t xml:space="preserve"> de </w:t>
      </w:r>
      <w:proofErr w:type="spellStart"/>
      <w:r w:rsidRPr="00383AF8">
        <w:rPr>
          <w:rFonts w:ascii="Times New Roman" w:hAnsi="Times New Roman" w:cs="Times New Roman"/>
        </w:rPr>
        <w:t>lichidatorul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="00F33ABF">
        <w:rPr>
          <w:rFonts w:ascii="Times New Roman" w:hAnsi="Times New Roman" w:cs="Times New Roman"/>
        </w:rPr>
        <w:t>Vulcanescu</w:t>
      </w:r>
      <w:proofErr w:type="spellEnd"/>
      <w:r w:rsidR="00F33ABF">
        <w:rPr>
          <w:rFonts w:ascii="Times New Roman" w:hAnsi="Times New Roman" w:cs="Times New Roman"/>
        </w:rPr>
        <w:t xml:space="preserve"> Svetlana</w:t>
      </w:r>
      <w:r w:rsidRPr="00383AF8">
        <w:rPr>
          <w:rFonts w:ascii="Times New Roman" w:hAnsi="Times New Roman" w:cs="Times New Roman"/>
        </w:rPr>
        <w:t xml:space="preserve">, care </w:t>
      </w:r>
      <w:proofErr w:type="spellStart"/>
      <w:r w:rsidRPr="00383AF8">
        <w:rPr>
          <w:rFonts w:ascii="Times New Roman" w:hAnsi="Times New Roman" w:cs="Times New Roman"/>
        </w:rPr>
        <w:t>reflectă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situația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patrimonială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finală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gramStart"/>
      <w:r w:rsidRPr="00383AF8">
        <w:rPr>
          <w:rFonts w:ascii="Times New Roman" w:hAnsi="Times New Roman" w:cs="Times New Roman"/>
        </w:rPr>
        <w:t>a</w:t>
      </w:r>
      <w:proofErr w:type="gram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entității</w:t>
      </w:r>
      <w:proofErr w:type="spellEnd"/>
      <w:r w:rsidRPr="00383AF8">
        <w:rPr>
          <w:rFonts w:ascii="Times New Roman" w:hAnsi="Times New Roman" w:cs="Times New Roman"/>
        </w:rPr>
        <w:t>.</w:t>
      </w:r>
    </w:p>
    <w:p w14:paraId="617DB5BA" w14:textId="067A00BF" w:rsidR="00D94253" w:rsidRPr="00383AF8" w:rsidRDefault="00A73918" w:rsidP="00383AF8">
      <w:pPr>
        <w:pStyle w:val="a9"/>
        <w:rPr>
          <w:rFonts w:ascii="Times New Roman" w:hAnsi="Times New Roman" w:cs="Times New Roman"/>
        </w:rPr>
      </w:pPr>
      <w:r w:rsidRPr="00383AF8">
        <w:rPr>
          <w:rFonts w:ascii="Times New Roman" w:hAnsi="Times New Roman" w:cs="Times New Roman"/>
        </w:rPr>
        <w:t xml:space="preserve">2. Se </w:t>
      </w:r>
      <w:proofErr w:type="spellStart"/>
      <w:r w:rsidRPr="00383AF8">
        <w:rPr>
          <w:rFonts w:ascii="Times New Roman" w:hAnsi="Times New Roman" w:cs="Times New Roman"/>
        </w:rPr>
        <w:t>confirmă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că</w:t>
      </w:r>
      <w:proofErr w:type="spellEnd"/>
      <w:r w:rsidRPr="00383AF8">
        <w:rPr>
          <w:rFonts w:ascii="Times New Roman" w:hAnsi="Times New Roman" w:cs="Times New Roman"/>
        </w:rPr>
        <w:t xml:space="preserve">, </w:t>
      </w:r>
      <w:proofErr w:type="spellStart"/>
      <w:r w:rsidRPr="00383AF8">
        <w:rPr>
          <w:rFonts w:ascii="Times New Roman" w:hAnsi="Times New Roman" w:cs="Times New Roman"/>
        </w:rPr>
        <w:t>după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satisfacerea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creanțelor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creditorilor</w:t>
      </w:r>
      <w:proofErr w:type="spellEnd"/>
      <w:r w:rsidRPr="00383AF8">
        <w:rPr>
          <w:rFonts w:ascii="Times New Roman" w:hAnsi="Times New Roman" w:cs="Times New Roman"/>
        </w:rPr>
        <w:t xml:space="preserve">, </w:t>
      </w:r>
      <w:proofErr w:type="spellStart"/>
      <w:r w:rsidRPr="00383AF8">
        <w:rPr>
          <w:rFonts w:ascii="Times New Roman" w:hAnsi="Times New Roman" w:cs="Times New Roman"/>
        </w:rPr>
        <w:t>patrimoniul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rămas</w:t>
      </w:r>
      <w:proofErr w:type="spellEnd"/>
      <w:r w:rsidRPr="00383AF8">
        <w:rPr>
          <w:rFonts w:ascii="Times New Roman" w:hAnsi="Times New Roman" w:cs="Times New Roman"/>
        </w:rPr>
        <w:t xml:space="preserve"> (</w:t>
      </w:r>
      <w:proofErr w:type="spellStart"/>
      <w:r w:rsidRPr="00383AF8">
        <w:rPr>
          <w:rFonts w:ascii="Times New Roman" w:hAnsi="Times New Roman" w:cs="Times New Roman"/>
        </w:rPr>
        <w:t>dacă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există</w:t>
      </w:r>
      <w:proofErr w:type="spellEnd"/>
      <w:r w:rsidRPr="00383AF8">
        <w:rPr>
          <w:rFonts w:ascii="Times New Roman" w:hAnsi="Times New Roman" w:cs="Times New Roman"/>
        </w:rPr>
        <w:t xml:space="preserve">) se </w:t>
      </w:r>
      <w:proofErr w:type="spellStart"/>
      <w:r w:rsidRPr="00383AF8">
        <w:rPr>
          <w:rFonts w:ascii="Times New Roman" w:hAnsi="Times New Roman" w:cs="Times New Roman"/>
        </w:rPr>
        <w:t>repartizează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asociaților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proporțional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cotelor</w:t>
      </w:r>
      <w:proofErr w:type="spellEnd"/>
      <w:r w:rsidRPr="00383AF8">
        <w:rPr>
          <w:rFonts w:ascii="Times New Roman" w:hAnsi="Times New Roman" w:cs="Times New Roman"/>
        </w:rPr>
        <w:t xml:space="preserve"> de </w:t>
      </w:r>
      <w:proofErr w:type="spellStart"/>
      <w:r w:rsidRPr="00383AF8">
        <w:rPr>
          <w:rFonts w:ascii="Times New Roman" w:hAnsi="Times New Roman" w:cs="Times New Roman"/>
        </w:rPr>
        <w:t>participare</w:t>
      </w:r>
      <w:proofErr w:type="spellEnd"/>
      <w:r w:rsidRPr="00383AF8">
        <w:rPr>
          <w:rFonts w:ascii="Times New Roman" w:hAnsi="Times New Roman" w:cs="Times New Roman"/>
        </w:rPr>
        <w:t xml:space="preserve"> la </w:t>
      </w:r>
      <w:proofErr w:type="spellStart"/>
      <w:r w:rsidRPr="00383AF8">
        <w:rPr>
          <w:rFonts w:ascii="Times New Roman" w:hAnsi="Times New Roman" w:cs="Times New Roman"/>
        </w:rPr>
        <w:t>capitalul</w:t>
      </w:r>
      <w:proofErr w:type="spellEnd"/>
      <w:r w:rsidRPr="00383AF8">
        <w:rPr>
          <w:rFonts w:ascii="Times New Roman" w:hAnsi="Times New Roman" w:cs="Times New Roman"/>
        </w:rPr>
        <w:t xml:space="preserve"> social, </w:t>
      </w:r>
      <w:proofErr w:type="spellStart"/>
      <w:r w:rsidRPr="00383AF8">
        <w:rPr>
          <w:rFonts w:ascii="Times New Roman" w:hAnsi="Times New Roman" w:cs="Times New Roman"/>
        </w:rPr>
        <w:t>constituind</w:t>
      </w:r>
      <w:proofErr w:type="spellEnd"/>
      <w:r w:rsidRPr="00383AF8">
        <w:rPr>
          <w:rFonts w:ascii="Times New Roman" w:hAnsi="Times New Roman" w:cs="Times New Roman"/>
        </w:rPr>
        <w:t xml:space="preserve"> 0 lei.</w:t>
      </w:r>
    </w:p>
    <w:p w14:paraId="2EB18D25" w14:textId="11DAE5CC" w:rsidR="00D94253" w:rsidRPr="00383AF8" w:rsidRDefault="00A73918" w:rsidP="00383AF8">
      <w:pPr>
        <w:pStyle w:val="a9"/>
        <w:rPr>
          <w:rFonts w:ascii="Times New Roman" w:hAnsi="Times New Roman" w:cs="Times New Roman"/>
        </w:rPr>
      </w:pPr>
      <w:r w:rsidRPr="00383AF8">
        <w:rPr>
          <w:rFonts w:ascii="Times New Roman" w:hAnsi="Times New Roman" w:cs="Times New Roman"/>
        </w:rPr>
        <w:t xml:space="preserve">3. Se </w:t>
      </w:r>
      <w:proofErr w:type="spellStart"/>
      <w:r w:rsidRPr="00383AF8">
        <w:rPr>
          <w:rFonts w:ascii="Times New Roman" w:hAnsi="Times New Roman" w:cs="Times New Roman"/>
        </w:rPr>
        <w:t>mandatează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lichidatorul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="00F33ABF">
        <w:rPr>
          <w:rFonts w:ascii="Times New Roman" w:hAnsi="Times New Roman" w:cs="Times New Roman"/>
        </w:rPr>
        <w:t>Vulcanescu</w:t>
      </w:r>
      <w:proofErr w:type="spellEnd"/>
      <w:r w:rsidR="00F33ABF">
        <w:rPr>
          <w:rFonts w:ascii="Times New Roman" w:hAnsi="Times New Roman" w:cs="Times New Roman"/>
        </w:rPr>
        <w:t xml:space="preserve"> Svetlana</w:t>
      </w:r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să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depună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documentele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necesare</w:t>
      </w:r>
      <w:proofErr w:type="spellEnd"/>
      <w:r w:rsidRPr="00383AF8">
        <w:rPr>
          <w:rFonts w:ascii="Times New Roman" w:hAnsi="Times New Roman" w:cs="Times New Roman"/>
        </w:rPr>
        <w:t xml:space="preserve"> la </w:t>
      </w:r>
      <w:proofErr w:type="spellStart"/>
      <w:r w:rsidRPr="00383AF8">
        <w:rPr>
          <w:rFonts w:ascii="Times New Roman" w:hAnsi="Times New Roman" w:cs="Times New Roman"/>
        </w:rPr>
        <w:t>autoritățile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competente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în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vederea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radierii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societății</w:t>
      </w:r>
      <w:proofErr w:type="spellEnd"/>
      <w:r w:rsidRPr="00383AF8">
        <w:rPr>
          <w:rFonts w:ascii="Times New Roman" w:hAnsi="Times New Roman" w:cs="Times New Roman"/>
        </w:rPr>
        <w:t xml:space="preserve"> din </w:t>
      </w:r>
      <w:proofErr w:type="spellStart"/>
      <w:r w:rsidRPr="00383AF8">
        <w:rPr>
          <w:rFonts w:ascii="Times New Roman" w:hAnsi="Times New Roman" w:cs="Times New Roman"/>
        </w:rPr>
        <w:t>registrele</w:t>
      </w:r>
      <w:proofErr w:type="spellEnd"/>
      <w:r w:rsidRPr="00383AF8">
        <w:rPr>
          <w:rFonts w:ascii="Times New Roman" w:hAnsi="Times New Roman" w:cs="Times New Roman"/>
        </w:rPr>
        <w:t xml:space="preserve"> de stat.</w:t>
      </w:r>
    </w:p>
    <w:p w14:paraId="6C80967C" w14:textId="153B58FC" w:rsidR="00D94253" w:rsidRPr="00383AF8" w:rsidRDefault="00A73918" w:rsidP="00383AF8">
      <w:pPr>
        <w:pStyle w:val="a9"/>
        <w:rPr>
          <w:rFonts w:ascii="Times New Roman" w:hAnsi="Times New Roman" w:cs="Times New Roman"/>
        </w:rPr>
      </w:pPr>
      <w:r w:rsidRPr="00383AF8">
        <w:rPr>
          <w:rFonts w:ascii="Times New Roman" w:hAnsi="Times New Roman" w:cs="Times New Roman"/>
        </w:rPr>
        <w:br/>
      </w:r>
      <w:proofErr w:type="spellStart"/>
      <w:r w:rsidRPr="00383AF8">
        <w:rPr>
          <w:rFonts w:ascii="Times New Roman" w:hAnsi="Times New Roman" w:cs="Times New Roman"/>
        </w:rPr>
        <w:t>Prezenta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r w:rsidR="00B31522">
        <w:rPr>
          <w:rFonts w:ascii="Times New Roman" w:hAnsi="Times New Roman" w:cs="Times New Roman"/>
        </w:rPr>
        <w:t>DECIZIE</w:t>
      </w:r>
      <w:r w:rsidRPr="00383AF8">
        <w:rPr>
          <w:rFonts w:ascii="Times New Roman" w:hAnsi="Times New Roman" w:cs="Times New Roman"/>
        </w:rPr>
        <w:t xml:space="preserve"> a </w:t>
      </w:r>
      <w:proofErr w:type="spellStart"/>
      <w:r w:rsidRPr="00383AF8">
        <w:rPr>
          <w:rFonts w:ascii="Times New Roman" w:hAnsi="Times New Roman" w:cs="Times New Roman"/>
        </w:rPr>
        <w:t>fost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adoptată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unanim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și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intră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în</w:t>
      </w:r>
      <w:proofErr w:type="spellEnd"/>
      <w:r w:rsidRPr="00383AF8">
        <w:rPr>
          <w:rFonts w:ascii="Times New Roman" w:hAnsi="Times New Roman" w:cs="Times New Roman"/>
        </w:rPr>
        <w:t xml:space="preserve"> </w:t>
      </w:r>
      <w:proofErr w:type="spellStart"/>
      <w:r w:rsidRPr="00383AF8">
        <w:rPr>
          <w:rFonts w:ascii="Times New Roman" w:hAnsi="Times New Roman" w:cs="Times New Roman"/>
        </w:rPr>
        <w:t>vigoare</w:t>
      </w:r>
      <w:proofErr w:type="spellEnd"/>
      <w:r w:rsidRPr="00383AF8">
        <w:rPr>
          <w:rFonts w:ascii="Times New Roman" w:hAnsi="Times New Roman" w:cs="Times New Roman"/>
        </w:rPr>
        <w:t xml:space="preserve"> la data </w:t>
      </w:r>
      <w:proofErr w:type="spellStart"/>
      <w:r w:rsidRPr="00383AF8">
        <w:rPr>
          <w:rFonts w:ascii="Times New Roman" w:hAnsi="Times New Roman" w:cs="Times New Roman"/>
        </w:rPr>
        <w:t>semnării</w:t>
      </w:r>
      <w:proofErr w:type="spellEnd"/>
      <w:r w:rsidRPr="00383AF8">
        <w:rPr>
          <w:rFonts w:ascii="Times New Roman" w:hAnsi="Times New Roman" w:cs="Times New Roman"/>
        </w:rPr>
        <w:t>.</w:t>
      </w:r>
      <w:r w:rsidRPr="00383AF8">
        <w:rPr>
          <w:rFonts w:ascii="Times New Roman" w:hAnsi="Times New Roman" w:cs="Times New Roman"/>
        </w:rPr>
        <w:br/>
      </w:r>
    </w:p>
    <w:p w14:paraId="52E1C0F3" w14:textId="1217EAF4" w:rsidR="00F33ABF" w:rsidRPr="00F33ABF" w:rsidRDefault="00F33ABF" w:rsidP="00F33ABF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3ABF">
        <w:rPr>
          <w:rFonts w:ascii="Times New Roman" w:hAnsi="Times New Roman" w:cs="Times New Roman"/>
          <w:b/>
          <w:bCs/>
          <w:sz w:val="24"/>
          <w:szCs w:val="24"/>
        </w:rPr>
        <w:t>Semnături</w:t>
      </w:r>
      <w:proofErr w:type="spellEnd"/>
    </w:p>
    <w:p w14:paraId="76A39BF2" w14:textId="77777777" w:rsidR="00F33ABF" w:rsidRDefault="00F33ABF" w:rsidP="00F33ABF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2EF50" w14:textId="274E01B1" w:rsidR="00F33ABF" w:rsidRPr="00F33ABF" w:rsidRDefault="00F33ABF" w:rsidP="00F33ABF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F33ABF">
        <w:rPr>
          <w:rFonts w:ascii="Times New Roman" w:hAnsi="Times New Roman" w:cs="Times New Roman"/>
          <w:b/>
          <w:bCs/>
          <w:sz w:val="24"/>
          <w:szCs w:val="24"/>
        </w:rPr>
        <w:t>asociatul</w:t>
      </w:r>
      <w:proofErr w:type="spellEnd"/>
      <w:r w:rsidRPr="00F33ABF">
        <w:rPr>
          <w:rFonts w:ascii="Times New Roman" w:hAnsi="Times New Roman" w:cs="Times New Roman"/>
          <w:b/>
          <w:bCs/>
          <w:sz w:val="24"/>
          <w:szCs w:val="24"/>
        </w:rPr>
        <w:t xml:space="preserve"> SRL</w:t>
      </w:r>
      <w:r w:rsidRPr="00F33ABF">
        <w:rPr>
          <w:rFonts w:ascii="Times New Roman" w:hAnsi="Times New Roman" w:cs="Times New Roman"/>
          <w:sz w:val="24"/>
          <w:szCs w:val="24"/>
        </w:rPr>
        <w:t xml:space="preserve"> ______________________________ ____________________________</w:t>
      </w:r>
    </w:p>
    <w:p w14:paraId="4DE5D857" w14:textId="698FCE62" w:rsidR="00F33ABF" w:rsidRPr="00F33ABF" w:rsidRDefault="00F33ABF" w:rsidP="00F33ABF">
      <w:pPr>
        <w:pStyle w:val="a9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                                                                  </w:t>
      </w:r>
      <w:proofErr w:type="spellStart"/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Denumirea</w:t>
      </w:r>
      <w:proofErr w:type="spellEnd"/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spellStart"/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entității</w:t>
      </w:r>
      <w:proofErr w:type="spellEnd"/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                                                                NPP</w:t>
      </w:r>
    </w:p>
    <w:p w14:paraId="63A3621A" w14:textId="77777777" w:rsidR="00F33ABF" w:rsidRPr="00F33ABF" w:rsidRDefault="00F33ABF" w:rsidP="00F33ABF">
      <w:pPr>
        <w:pStyle w:val="a9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                   </w:t>
      </w:r>
    </w:p>
    <w:p w14:paraId="0DF76CD8" w14:textId="77777777" w:rsidR="00F33ABF" w:rsidRPr="00F33ABF" w:rsidRDefault="00F33ABF" w:rsidP="00F33ABF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F33ABF">
        <w:rPr>
          <w:rFonts w:ascii="Times New Roman" w:hAnsi="Times New Roman" w:cs="Times New Roman"/>
          <w:b/>
          <w:bCs/>
          <w:sz w:val="24"/>
          <w:szCs w:val="24"/>
        </w:rPr>
        <w:t>asociatul</w:t>
      </w:r>
      <w:proofErr w:type="spellEnd"/>
      <w:r w:rsidRPr="00F33ABF">
        <w:rPr>
          <w:rFonts w:ascii="Times New Roman" w:hAnsi="Times New Roman" w:cs="Times New Roman"/>
          <w:b/>
          <w:bCs/>
          <w:sz w:val="24"/>
          <w:szCs w:val="24"/>
        </w:rPr>
        <w:t xml:space="preserve"> SRL</w:t>
      </w:r>
      <w:r w:rsidRPr="00F33ABF">
        <w:rPr>
          <w:rFonts w:ascii="Times New Roman" w:hAnsi="Times New Roman" w:cs="Times New Roman"/>
          <w:sz w:val="24"/>
          <w:szCs w:val="24"/>
        </w:rPr>
        <w:t xml:space="preserve"> ______________________________ ____________________________</w:t>
      </w:r>
    </w:p>
    <w:p w14:paraId="6817556F" w14:textId="77777777" w:rsidR="00F33ABF" w:rsidRPr="00F33ABF" w:rsidRDefault="00F33ABF" w:rsidP="00F33ABF">
      <w:pPr>
        <w:pStyle w:val="a9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</w:t>
      </w:r>
      <w:proofErr w:type="spellStart"/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Denumirea</w:t>
      </w:r>
      <w:proofErr w:type="spellEnd"/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spellStart"/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entității</w:t>
      </w:r>
      <w:proofErr w:type="spellEnd"/>
      <w:r w:rsidRPr="00F33ABF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                                                                NPP</w:t>
      </w:r>
    </w:p>
    <w:p w14:paraId="14761AF5" w14:textId="77777777" w:rsidR="00F33ABF" w:rsidRDefault="00F33ABF" w:rsidP="00F33ABF">
      <w:pPr>
        <w:pStyle w:val="a9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</w:t>
      </w:r>
    </w:p>
    <w:p w14:paraId="39BBC6F3" w14:textId="11F4D7FD" w:rsidR="00F33ABF" w:rsidRPr="00F33ABF" w:rsidRDefault="00F33ABF" w:rsidP="00F33ABF">
      <w:pPr>
        <w:pStyle w:val="a9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F33ABF">
        <w:rPr>
          <w:rFonts w:ascii="Times New Roman" w:hAnsi="Times New Roman" w:cs="Times New Roman"/>
          <w:b/>
          <w:bCs/>
          <w:sz w:val="24"/>
          <w:szCs w:val="24"/>
        </w:rPr>
        <w:t>asociatul</w:t>
      </w:r>
      <w:proofErr w:type="spellEnd"/>
      <w:r w:rsidRPr="00F33ABF">
        <w:rPr>
          <w:rFonts w:ascii="Times New Roman" w:hAnsi="Times New Roman" w:cs="Times New Roman"/>
          <w:b/>
          <w:bCs/>
          <w:sz w:val="24"/>
          <w:szCs w:val="24"/>
        </w:rPr>
        <w:t xml:space="preserve"> SRL</w:t>
      </w:r>
      <w:r w:rsidRPr="00F33ABF">
        <w:rPr>
          <w:rFonts w:ascii="Times New Roman" w:hAnsi="Times New Roman" w:cs="Times New Roman"/>
          <w:sz w:val="24"/>
          <w:szCs w:val="24"/>
        </w:rPr>
        <w:t xml:space="preserve"> ______________________________ ____________________________</w:t>
      </w:r>
    </w:p>
    <w:p w14:paraId="73CC259A" w14:textId="77777777" w:rsidR="00F33ABF" w:rsidRPr="00F33ABF" w:rsidRDefault="00F33ABF" w:rsidP="00F33ABF">
      <w:pPr>
        <w:pStyle w:val="a9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</w:t>
      </w:r>
      <w:proofErr w:type="spellStart"/>
      <w:r w:rsidRPr="00F33ABF">
        <w:rPr>
          <w:rFonts w:ascii="Times New Roman" w:hAnsi="Times New Roman" w:cs="Times New Roman"/>
          <w:sz w:val="24"/>
          <w:szCs w:val="24"/>
          <w:vertAlign w:val="subscript"/>
        </w:rPr>
        <w:t>Denumirea</w:t>
      </w:r>
      <w:proofErr w:type="spellEnd"/>
      <w:r w:rsidRPr="00F33AB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33ABF">
        <w:rPr>
          <w:rFonts w:ascii="Times New Roman" w:hAnsi="Times New Roman" w:cs="Times New Roman"/>
          <w:sz w:val="24"/>
          <w:szCs w:val="24"/>
          <w:vertAlign w:val="subscript"/>
        </w:rPr>
        <w:t>entității</w:t>
      </w:r>
      <w:proofErr w:type="spellEnd"/>
      <w:r w:rsidRPr="00F33ABF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F33ABF">
        <w:rPr>
          <w:rFonts w:ascii="Times New Roman" w:hAnsi="Times New Roman" w:cs="Times New Roman"/>
          <w:sz w:val="24"/>
          <w:szCs w:val="24"/>
          <w:vertAlign w:val="subscript"/>
        </w:rPr>
        <w:t>NPP</w:t>
      </w:r>
    </w:p>
    <w:p w14:paraId="79CB702A" w14:textId="77777777" w:rsidR="00F33ABF" w:rsidRPr="00F33ABF" w:rsidRDefault="00F33ABF" w:rsidP="00F33ABF">
      <w:pPr>
        <w:pStyle w:val="a9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</w:t>
      </w:r>
    </w:p>
    <w:p w14:paraId="4D39D4E2" w14:textId="0C9AF8C4" w:rsidR="00D94253" w:rsidRPr="00F33ABF" w:rsidRDefault="00F33ABF" w:rsidP="00F33ABF">
      <w:pPr>
        <w:pStyle w:val="a9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</w:p>
    <w:sectPr w:rsidR="00D94253" w:rsidRPr="00F33A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3AF8"/>
    <w:rsid w:val="00A73918"/>
    <w:rsid w:val="00AA1D8D"/>
    <w:rsid w:val="00B31522"/>
    <w:rsid w:val="00B47730"/>
    <w:rsid w:val="00CB0664"/>
    <w:rsid w:val="00D94253"/>
    <w:rsid w:val="00F33A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B7BD2"/>
  <w14:defaultImageDpi w14:val="300"/>
  <w15:docId w15:val="{8AD6044D-5F36-42D4-A007-B5E42F91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cp:lastPrinted>2026-02-11T07:52:00Z</cp:lastPrinted>
  <dcterms:created xsi:type="dcterms:W3CDTF">2013-12-23T23:15:00Z</dcterms:created>
  <dcterms:modified xsi:type="dcterms:W3CDTF">2026-03-30T08:50:00Z</dcterms:modified>
  <cp:category/>
</cp:coreProperties>
</file>