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802D" w14:textId="1AD16488" w:rsidR="00CB383A" w:rsidRDefault="00CB383A" w:rsidP="00CB383A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Societatea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cu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Răspundere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Limitată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27E49" w:rsidRPr="00427E49">
        <w:rPr>
          <w:rFonts w:ascii="Times New Roman" w:hAnsi="Times New Roman" w:cs="Times New Roman"/>
          <w:b/>
          <w:bCs/>
          <w:sz w:val="24"/>
          <w:szCs w:val="24"/>
        </w:rPr>
        <w:t>Quickfitpro</w:t>
      </w:r>
      <w:proofErr w:type="spellEnd"/>
      <w:r w:rsidR="00427E49" w:rsidRPr="00427E49">
        <w:rPr>
          <w:rFonts w:ascii="Times New Roman" w:hAnsi="Times New Roman" w:cs="Times New Roman"/>
          <w:b/>
          <w:bCs/>
          <w:sz w:val="24"/>
          <w:szCs w:val="24"/>
        </w:rPr>
        <w:t xml:space="preserve"> SRL</w:t>
      </w:r>
    </w:p>
    <w:p w14:paraId="1F80821F" w14:textId="77777777" w:rsidR="00427E49" w:rsidRDefault="00427E49" w:rsidP="00427E49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C48789" w14:textId="77777777" w:rsidR="00427E49" w:rsidRDefault="00427E49" w:rsidP="00427E49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4BE1E" w14:textId="77777777" w:rsidR="00427E49" w:rsidRDefault="00427E49" w:rsidP="00427E49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0F01FC" w14:textId="77777777" w:rsidR="00427E49" w:rsidRDefault="00427E49" w:rsidP="00427E49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272143" w14:textId="0C3E88B3" w:rsidR="00CB383A" w:rsidRPr="00B11F4C" w:rsidRDefault="00CB383A" w:rsidP="00427E49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ORDINUL Nr. </w:t>
      </w:r>
      <w:r w:rsidR="00427E49">
        <w:rPr>
          <w:rFonts w:ascii="Times New Roman" w:hAnsi="Times New Roman" w:cs="Times New Roman"/>
          <w:b/>
          <w:color w:val="FF0000"/>
          <w:sz w:val="24"/>
          <w:szCs w:val="24"/>
        </w:rPr>
        <w:t>0808/25</w:t>
      </w:r>
    </w:p>
    <w:p w14:paraId="4333EC7E" w14:textId="77777777" w:rsidR="00CB383A" w:rsidRDefault="00CB383A" w:rsidP="00CB383A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047FDB" w14:textId="77777777" w:rsidR="00CB383A" w:rsidRDefault="00CB383A" w:rsidP="00CB383A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9C57B" w14:textId="77777777" w:rsidR="00CB383A" w:rsidRDefault="00CB383A" w:rsidP="00CB383A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09E01D" w14:textId="77777777" w:rsidR="00CB383A" w:rsidRDefault="00CB383A" w:rsidP="00CB383A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95B3C" w14:textId="21F46CF9" w:rsidR="00427E49" w:rsidRPr="00427E49" w:rsidRDefault="00CB383A" w:rsidP="007864DD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din </w:t>
      </w:r>
      <w:r w:rsidR="00427E49">
        <w:rPr>
          <w:rFonts w:ascii="Times New Roman" w:hAnsi="Times New Roman" w:cs="Times New Roman"/>
          <w:b/>
          <w:color w:val="FF0000"/>
          <w:sz w:val="24"/>
          <w:szCs w:val="24"/>
        </w:rPr>
        <w:t>08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427E49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427E4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427E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or.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Chișinău</w:t>
      </w:r>
      <w:proofErr w:type="spellEnd"/>
    </w:p>
    <w:p w14:paraId="4767873B" w14:textId="0FB06A44" w:rsidR="007864DD" w:rsidRDefault="006102B9" w:rsidP="007864DD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4D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întâlnirilor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203C4" w14:textId="2039FF4D" w:rsidR="007864DD" w:rsidRDefault="006102B9" w:rsidP="007864DD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4D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864DD">
        <w:rPr>
          <w:rFonts w:ascii="Times New Roman" w:hAnsi="Times New Roman" w:cs="Times New Roman"/>
          <w:sz w:val="24"/>
          <w:szCs w:val="24"/>
        </w:rPr>
        <w:t>programelor</w:t>
      </w:r>
      <w:proofErr w:type="spellEnd"/>
    </w:p>
    <w:p w14:paraId="3A643F04" w14:textId="0D2ECC0E" w:rsidR="007864DD" w:rsidRDefault="006102B9" w:rsidP="007864DD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7864DD">
        <w:rPr>
          <w:rFonts w:ascii="Times New Roman" w:hAnsi="Times New Roman" w:cs="Times New Roman"/>
          <w:sz w:val="24"/>
          <w:szCs w:val="24"/>
        </w:rPr>
        <w:t>Quickfitpro</w:t>
      </w:r>
      <w:proofErr w:type="spellEnd"/>
      <w:r w:rsidR="007864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864DD">
        <w:rPr>
          <w:rFonts w:ascii="Times New Roman" w:hAnsi="Times New Roman" w:cs="Times New Roman"/>
          <w:sz w:val="24"/>
          <w:szCs w:val="24"/>
        </w:rPr>
        <w:t>modelare</w:t>
      </w:r>
      <w:proofErr w:type="spellEnd"/>
      <w:r w:rsidR="007864DD">
        <w:rPr>
          <w:rFonts w:ascii="Times New Roman" w:hAnsi="Times New Roman" w:cs="Times New Roman"/>
          <w:sz w:val="24"/>
          <w:szCs w:val="24"/>
        </w:rPr>
        <w:t xml:space="preserve"> corporal</w:t>
      </w:r>
      <w:r w:rsidR="007864DD">
        <w:rPr>
          <w:rFonts w:ascii="Times New Roman" w:hAnsi="Times New Roman" w:cs="Times New Roman"/>
          <w:sz w:val="24"/>
          <w:szCs w:val="24"/>
          <w:lang w:val="ro-MD"/>
        </w:rPr>
        <w:t>ă „De luni încep să”</w:t>
      </w:r>
    </w:p>
    <w:p w14:paraId="766495B3" w14:textId="77777777" w:rsidR="007864DD" w:rsidRDefault="007864DD" w:rsidP="007864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0A3322B" w14:textId="77777777" w:rsidR="007864DD" w:rsidRDefault="007864DD" w:rsidP="007864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E65431E" w14:textId="72A9841B" w:rsidR="00E018BD" w:rsidRPr="007864DD" w:rsidRDefault="007864DD" w:rsidP="007864DD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nr. 62/2022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nr. 287/2017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contabilitatea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Quickfitpro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SRL, precum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necesității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B9" w:rsidRPr="007864DD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6102B9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Quickfitpro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corporal</w:t>
      </w:r>
      <w:r>
        <w:rPr>
          <w:rFonts w:ascii="Times New Roman" w:hAnsi="Times New Roman" w:cs="Times New Roman"/>
          <w:sz w:val="24"/>
          <w:szCs w:val="24"/>
          <w:lang w:val="ro-MD"/>
        </w:rPr>
        <w:t>ă „De luni încep să”</w:t>
      </w:r>
    </w:p>
    <w:p w14:paraId="1DB67154" w14:textId="77777777" w:rsidR="007864DD" w:rsidRDefault="007864DD" w:rsidP="007864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339380F" w14:textId="6C3DE63C" w:rsidR="00E018BD" w:rsidRPr="007864DD" w:rsidRDefault="006102B9" w:rsidP="007864DD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4DD">
        <w:rPr>
          <w:rFonts w:ascii="Times New Roman" w:hAnsi="Times New Roman" w:cs="Times New Roman"/>
          <w:b/>
          <w:bCs/>
          <w:sz w:val="24"/>
          <w:szCs w:val="24"/>
        </w:rPr>
        <w:t>ORDON:</w:t>
      </w:r>
    </w:p>
    <w:p w14:paraId="6C67C5D2" w14:textId="7CB6657A" w:rsidR="00CB383A" w:rsidRPr="00CB383A" w:rsidRDefault="006102B9" w:rsidP="00CB383A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64D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întâlnirilor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4DD" w:rsidRPr="007864DD">
        <w:rPr>
          <w:rFonts w:ascii="Times New Roman" w:hAnsi="Times New Roman" w:cs="Times New Roman"/>
          <w:sz w:val="24"/>
          <w:szCs w:val="24"/>
        </w:rPr>
        <w:t>Quickfitpro</w:t>
      </w:r>
      <w:proofErr w:type="spellEnd"/>
      <w:r w:rsidR="007864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864DD">
        <w:rPr>
          <w:rFonts w:ascii="Times New Roman" w:hAnsi="Times New Roman" w:cs="Times New Roman"/>
          <w:sz w:val="24"/>
          <w:szCs w:val="24"/>
        </w:rPr>
        <w:t>modelare</w:t>
      </w:r>
      <w:proofErr w:type="spellEnd"/>
      <w:r w:rsidR="007864DD">
        <w:rPr>
          <w:rFonts w:ascii="Times New Roman" w:hAnsi="Times New Roman" w:cs="Times New Roman"/>
          <w:sz w:val="24"/>
          <w:szCs w:val="24"/>
        </w:rPr>
        <w:t xml:space="preserve"> corporal</w:t>
      </w:r>
      <w:r w:rsidR="007864DD">
        <w:rPr>
          <w:rFonts w:ascii="Times New Roman" w:hAnsi="Times New Roman" w:cs="Times New Roman"/>
          <w:sz w:val="24"/>
          <w:szCs w:val="24"/>
          <w:lang w:val="ro-MD"/>
        </w:rPr>
        <w:t>ă „De luni încep să”</w:t>
      </w:r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r w:rsidR="007864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14:paraId="6E398334" w14:textId="4C12BA10" w:rsidR="00CB383A" w:rsidRPr="00CB383A" w:rsidRDefault="006102B9" w:rsidP="007864DD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CB383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întâlnirilor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3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3A" w:rsidRPr="007864DD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CB383A"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3A" w:rsidRPr="007864DD">
        <w:rPr>
          <w:rFonts w:ascii="Times New Roman" w:hAnsi="Times New Roman" w:cs="Times New Roman"/>
          <w:sz w:val="24"/>
          <w:szCs w:val="24"/>
        </w:rPr>
        <w:t>Quickfitpro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B383A">
        <w:rPr>
          <w:rFonts w:ascii="Times New Roman" w:hAnsi="Times New Roman" w:cs="Times New Roman"/>
          <w:sz w:val="24"/>
          <w:szCs w:val="24"/>
        </w:rPr>
        <w:t>modelare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 corporal</w:t>
      </w:r>
      <w:r w:rsidR="00CB383A">
        <w:rPr>
          <w:rFonts w:ascii="Times New Roman" w:hAnsi="Times New Roman" w:cs="Times New Roman"/>
          <w:sz w:val="24"/>
          <w:szCs w:val="24"/>
          <w:lang w:val="ro-MD"/>
        </w:rPr>
        <w:t>ă „De luni încep să”</w:t>
      </w:r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>.</w:t>
      </w:r>
    </w:p>
    <w:p w14:paraId="44CD1B75" w14:textId="2BC51211" w:rsidR="00CB383A" w:rsidRPr="00CB383A" w:rsidRDefault="006102B9" w:rsidP="00CB383A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64D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servirea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fierbinți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răcoritoare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4DD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7864DD">
        <w:rPr>
          <w:rFonts w:ascii="Times New Roman" w:hAnsi="Times New Roman" w:cs="Times New Roman"/>
          <w:sz w:val="24"/>
          <w:szCs w:val="24"/>
        </w:rPr>
        <w:t>.</w:t>
      </w:r>
    </w:p>
    <w:p w14:paraId="5B711C0A" w14:textId="24406D40" w:rsidR="00CB383A" w:rsidRPr="00CB383A" w:rsidRDefault="006102B9" w:rsidP="00CB383A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383A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contabiliza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de marketing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>.</w:t>
      </w:r>
    </w:p>
    <w:p w14:paraId="28811A43" w14:textId="40C94DF2" w:rsidR="00CB383A" w:rsidRPr="00CB383A" w:rsidRDefault="006102B9" w:rsidP="00CB383A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383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întâlnirilor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dl.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Maidanschi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Anatolie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>.</w:t>
      </w:r>
    </w:p>
    <w:p w14:paraId="4E5876A3" w14:textId="77777777" w:rsidR="00CB383A" w:rsidRDefault="006102B9" w:rsidP="007864DD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B383A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Maidanschi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Anatolie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logistică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justificative.</w:t>
      </w:r>
    </w:p>
    <w:p w14:paraId="7B7BC243" w14:textId="7C774304" w:rsidR="00E018BD" w:rsidRPr="00CB383A" w:rsidRDefault="006102B9" w:rsidP="007864DD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383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3A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B383A">
        <w:rPr>
          <w:rFonts w:ascii="Times New Roman" w:hAnsi="Times New Roman" w:cs="Times New Roman"/>
          <w:sz w:val="24"/>
          <w:szCs w:val="24"/>
        </w:rPr>
        <w:t>.</w:t>
      </w:r>
    </w:p>
    <w:p w14:paraId="38C73942" w14:textId="77777777" w:rsidR="00CB383A" w:rsidRDefault="00CB383A" w:rsidP="007864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9771D4C" w14:textId="77777777" w:rsidR="00427E49" w:rsidRDefault="00427E49" w:rsidP="00427E4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1BCC93C4" w14:textId="77777777" w:rsidR="00427E49" w:rsidRDefault="00427E49" w:rsidP="00427E4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2500DBA" w14:textId="77777777" w:rsidR="00427E49" w:rsidRDefault="00427E49" w:rsidP="00427E4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03E6E312" w14:textId="77777777" w:rsidR="00427E49" w:rsidRDefault="00427E49" w:rsidP="00427E4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07740BC8" w14:textId="16195E91" w:rsidR="00427E49" w:rsidRPr="00231B77" w:rsidRDefault="00427E49" w:rsidP="00427E49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SRL </w:t>
      </w:r>
      <w:proofErr w:type="spellStart"/>
      <w:r w:rsidRPr="00427E49">
        <w:rPr>
          <w:rFonts w:ascii="Times New Roman" w:hAnsi="Times New Roman" w:cs="Times New Roman"/>
          <w:b/>
          <w:bCs/>
          <w:sz w:val="24"/>
          <w:szCs w:val="24"/>
        </w:rPr>
        <w:t>Quickfitpro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____________________.</w:t>
      </w:r>
    </w:p>
    <w:p w14:paraId="18FD40A2" w14:textId="00259E8E" w:rsidR="00E018BD" w:rsidRPr="00427E49" w:rsidRDefault="00427E49" w:rsidP="00427E49">
      <w:pPr>
        <w:pStyle w:val="a9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>Semnătura</w:t>
      </w:r>
      <w:proofErr w:type="spellEnd"/>
    </w:p>
    <w:sectPr w:rsidR="00E018BD" w:rsidRPr="00427E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667677"/>
    <w:multiLevelType w:val="hybridMultilevel"/>
    <w:tmpl w:val="12F0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7E49"/>
    <w:rsid w:val="006102B9"/>
    <w:rsid w:val="007864DD"/>
    <w:rsid w:val="00AA1D8D"/>
    <w:rsid w:val="00B47730"/>
    <w:rsid w:val="00CB0664"/>
    <w:rsid w:val="00CB383A"/>
    <w:rsid w:val="00E018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434C1"/>
  <w14:defaultImageDpi w14:val="300"/>
  <w15:docId w15:val="{9FBD2A21-CC43-4BDE-A191-25435E84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2026-01-15T13:40:00Z</cp:lastPrinted>
  <dcterms:created xsi:type="dcterms:W3CDTF">2013-12-23T23:15:00Z</dcterms:created>
  <dcterms:modified xsi:type="dcterms:W3CDTF">2026-01-15T13:40:00Z</dcterms:modified>
  <cp:category/>
</cp:coreProperties>
</file>