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D676" w14:textId="5015A7DB" w:rsidR="00A13054" w:rsidRPr="007A77A2" w:rsidRDefault="00000000" w:rsidP="007A77A2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bookmarkStart w:id="0" w:name="_Hlk211373756"/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>AVIO S.R.L.</w:t>
      </w:r>
    </w:p>
    <w:p w14:paraId="7E9A65A5" w14:textId="77777777" w:rsidR="007A77A2" w:rsidRDefault="00000000" w:rsidP="007A77A2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>IDNO 1023600</w:t>
      </w:r>
      <w:r w:rsid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>xxxxx</w:t>
      </w: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  <w:t>MD-20</w:t>
      </w:r>
      <w:r w:rsid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>xx</w:t>
      </w: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, str. Valea Crucii </w:t>
      </w:r>
      <w:r w:rsid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>xx</w:t>
      </w: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, ap. </w:t>
      </w:r>
      <w:r w:rsid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>xx</w:t>
      </w: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, mun. </w:t>
      </w:r>
      <w:r w:rsidRPr="007A77A2">
        <w:rPr>
          <w:rFonts w:ascii="Times New Roman" w:hAnsi="Times New Roman" w:cs="Times New Roman"/>
          <w:b/>
          <w:bCs/>
          <w:sz w:val="24"/>
          <w:szCs w:val="24"/>
        </w:rPr>
        <w:t>Chișinău, RM</w:t>
      </w:r>
      <w:r w:rsidRPr="007A77A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BC Moldova </w:t>
      </w:r>
      <w:proofErr w:type="spellStart"/>
      <w:r w:rsidRPr="007A77A2">
        <w:rPr>
          <w:rFonts w:ascii="Times New Roman" w:hAnsi="Times New Roman" w:cs="Times New Roman"/>
          <w:b/>
          <w:bCs/>
          <w:sz w:val="24"/>
          <w:szCs w:val="24"/>
        </w:rPr>
        <w:t>Agroindbank</w:t>
      </w:r>
      <w:proofErr w:type="spellEnd"/>
      <w:r w:rsidRPr="007A77A2">
        <w:rPr>
          <w:rFonts w:ascii="Times New Roman" w:hAnsi="Times New Roman" w:cs="Times New Roman"/>
          <w:b/>
          <w:bCs/>
          <w:sz w:val="24"/>
          <w:szCs w:val="24"/>
        </w:rPr>
        <w:t xml:space="preserve"> SA | </w:t>
      </w:r>
    </w:p>
    <w:p w14:paraId="16C84C8E" w14:textId="21FE25E0" w:rsidR="00A13054" w:rsidRPr="007A77A2" w:rsidRDefault="00000000" w:rsidP="007A77A2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7A2">
        <w:rPr>
          <w:rFonts w:ascii="Times New Roman" w:hAnsi="Times New Roman" w:cs="Times New Roman"/>
          <w:b/>
          <w:bCs/>
          <w:sz w:val="24"/>
          <w:szCs w:val="24"/>
        </w:rPr>
        <w:t>SWIFT: AGRNMD2X</w:t>
      </w:r>
      <w:r w:rsidRPr="007A77A2">
        <w:rPr>
          <w:rFonts w:ascii="Times New Roman" w:hAnsi="Times New Roman" w:cs="Times New Roman"/>
          <w:b/>
          <w:bCs/>
          <w:sz w:val="24"/>
          <w:szCs w:val="24"/>
        </w:rPr>
        <w:br/>
        <w:t>IBAN MDL: MD94AG0000000</w:t>
      </w:r>
      <w:r w:rsidR="007A77A2">
        <w:rPr>
          <w:rFonts w:ascii="Times New Roman" w:hAnsi="Times New Roman" w:cs="Times New Roman"/>
          <w:b/>
          <w:bCs/>
          <w:sz w:val="24"/>
          <w:szCs w:val="24"/>
        </w:rPr>
        <w:t>xxxxxxxx</w:t>
      </w:r>
      <w:r w:rsidRPr="007A77A2">
        <w:rPr>
          <w:rFonts w:ascii="Times New Roman" w:hAnsi="Times New Roman" w:cs="Times New Roman"/>
          <w:b/>
          <w:bCs/>
          <w:sz w:val="24"/>
          <w:szCs w:val="24"/>
        </w:rPr>
        <w:t>451</w:t>
      </w:r>
    </w:p>
    <w:bookmarkEnd w:id="0"/>
    <w:p w14:paraId="34AA9618" w14:textId="77777777" w:rsidR="007A77A2" w:rsidRDefault="007A77A2" w:rsidP="007A77A2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8C6F575" w14:textId="7773C4A1" w:rsidR="00A13054" w:rsidRPr="007A77A2" w:rsidRDefault="00000000" w:rsidP="007A77A2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>FIȘA POSTULUI</w:t>
      </w: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</w:r>
      <w:r w:rsidRPr="007A77A2">
        <w:rPr>
          <w:rFonts w:ascii="Times New Roman" w:hAnsi="Times New Roman" w:cs="Times New Roman"/>
          <w:sz w:val="24"/>
          <w:szCs w:val="24"/>
          <w:lang w:val="it-IT"/>
        </w:rPr>
        <w:t>Funcția: Inginer aerospațial / Ingineră aerospațială</w:t>
      </w:r>
    </w:p>
    <w:p w14:paraId="03C374F5" w14:textId="77777777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Departament: Tehnic Aeronautic</w:t>
      </w:r>
    </w:p>
    <w:p w14:paraId="7C6A7A65" w14:textId="77777777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Locul muncii: Exclusiv birou – condiții normale de muncă (CAS 24%)</w:t>
      </w:r>
    </w:p>
    <w:p w14:paraId="1BE67904" w14:textId="77777777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Nivel ierarhic: Execuție / coordonare tehnică</w:t>
      </w:r>
    </w:p>
    <w:p w14:paraId="73BD5FE6" w14:textId="77777777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7A77A2">
        <w:rPr>
          <w:rFonts w:ascii="Times New Roman" w:hAnsi="Times New Roman" w:cs="Times New Roman"/>
          <w:sz w:val="24"/>
          <w:szCs w:val="24"/>
        </w:rPr>
        <w:t>Subordonare</w:t>
      </w:r>
      <w:proofErr w:type="spellEnd"/>
      <w:r w:rsidRPr="007A77A2">
        <w:rPr>
          <w:rFonts w:ascii="Times New Roman" w:hAnsi="Times New Roman" w:cs="Times New Roman"/>
          <w:sz w:val="24"/>
          <w:szCs w:val="24"/>
        </w:rPr>
        <w:t xml:space="preserve">: Manager </w:t>
      </w:r>
      <w:proofErr w:type="spellStart"/>
      <w:r w:rsidRPr="007A77A2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7A77A2">
        <w:rPr>
          <w:rFonts w:ascii="Times New Roman" w:hAnsi="Times New Roman" w:cs="Times New Roman"/>
          <w:sz w:val="24"/>
          <w:szCs w:val="24"/>
        </w:rPr>
        <w:t xml:space="preserve"> / Director </w:t>
      </w:r>
      <w:proofErr w:type="spellStart"/>
      <w:r w:rsidRPr="007A77A2">
        <w:rPr>
          <w:rFonts w:ascii="Times New Roman" w:hAnsi="Times New Roman" w:cs="Times New Roman"/>
          <w:sz w:val="24"/>
          <w:szCs w:val="24"/>
        </w:rPr>
        <w:t>tehnic</w:t>
      </w:r>
      <w:proofErr w:type="spellEnd"/>
    </w:p>
    <w:p w14:paraId="4314E567" w14:textId="3C02CDC9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Cod COR recomandat (Moldova): 214</w:t>
      </w:r>
      <w:r w:rsidR="00802BBB" w:rsidRPr="007A77A2">
        <w:rPr>
          <w:rFonts w:ascii="Times New Roman" w:hAnsi="Times New Roman" w:cs="Times New Roman"/>
          <w:sz w:val="24"/>
          <w:szCs w:val="24"/>
          <w:lang w:val="it-IT"/>
        </w:rPr>
        <w:t>412</w:t>
      </w:r>
      <w:r w:rsidRPr="007A77A2">
        <w:rPr>
          <w:rFonts w:ascii="Times New Roman" w:hAnsi="Times New Roman" w:cs="Times New Roman"/>
          <w:sz w:val="24"/>
          <w:szCs w:val="24"/>
          <w:lang w:val="it-IT"/>
        </w:rPr>
        <w:t xml:space="preserve"> – Inginer aeronautic</w:t>
      </w:r>
    </w:p>
    <w:p w14:paraId="1ACE8619" w14:textId="053C5ACB" w:rsidR="00A13054" w:rsidRPr="007A77A2" w:rsidRDefault="00000000" w:rsidP="007A77A2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>1. Scopul postului</w:t>
      </w: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</w:r>
      <w:r w:rsidRPr="007A77A2">
        <w:rPr>
          <w:rFonts w:ascii="Times New Roman" w:hAnsi="Times New Roman" w:cs="Times New Roman"/>
          <w:sz w:val="24"/>
          <w:szCs w:val="24"/>
          <w:lang w:val="it-IT"/>
        </w:rPr>
        <w:t>Elaborarea și actualizarea documentațiilor tehnice și planurilor de mentenanță, fără implicare directă în întreținerea aeronavelor. Activitatea se desfășoară exclusiv la birou și nu implică expunere la factori de risc.</w:t>
      </w:r>
    </w:p>
    <w:p w14:paraId="6421F152" w14:textId="2F4B5F1B" w:rsidR="00A13054" w:rsidRPr="007A77A2" w:rsidRDefault="00000000" w:rsidP="007A77A2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>2. Responsabilități și atribuții principale</w:t>
      </w: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</w:r>
      <w:r w:rsidRPr="007A77A2">
        <w:rPr>
          <w:rFonts w:ascii="Times New Roman" w:hAnsi="Times New Roman" w:cs="Times New Roman"/>
          <w:sz w:val="24"/>
          <w:szCs w:val="24"/>
          <w:lang w:val="it-IT"/>
        </w:rPr>
        <w:t>Întocmirea și actualizarea planurilor și programelor de mentenanță;</w:t>
      </w:r>
    </w:p>
    <w:p w14:paraId="0533C503" w14:textId="0535044C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Elaborarea documentației tehnice și a procedurilor interne;</w:t>
      </w:r>
    </w:p>
    <w:p w14:paraId="2E19BEFC" w14:textId="3CA65E7A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Analiza rapoartelor tehnice transmise de echipele de întreținere și propunerea de optimizări;</w:t>
      </w:r>
    </w:p>
    <w:p w14:paraId="2CC09A8C" w14:textId="2588C031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Participarea la ședințe de coordonare și prezentarea rapoartelor tehnice;</w:t>
      </w:r>
    </w:p>
    <w:p w14:paraId="73F5ADE5" w14:textId="1E6737AF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Oferirea de suport tehnic partenerilor, strict din punct de vedere consultativ și documentar;</w:t>
      </w:r>
    </w:p>
    <w:p w14:paraId="331D1D82" w14:textId="5DE5EB49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Asigurarea respectării normelor interne și a termenelor de predare a documentațiilor.</w:t>
      </w:r>
    </w:p>
    <w:p w14:paraId="031621DB" w14:textId="11DC6201" w:rsidR="00A13054" w:rsidRPr="007A77A2" w:rsidRDefault="00000000" w:rsidP="007A77A2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t>3. Competențe necesare</w:t>
      </w:r>
      <w:r w:rsidRPr="007A77A2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</w:r>
      <w:r w:rsidRPr="007A77A2">
        <w:rPr>
          <w:rFonts w:ascii="Times New Roman" w:hAnsi="Times New Roman" w:cs="Times New Roman"/>
          <w:sz w:val="24"/>
          <w:szCs w:val="24"/>
          <w:lang w:val="it-IT"/>
        </w:rPr>
        <w:t>Studii superioare tehnice în inginerie aerospațială, aeronautică sau mecanică;</w:t>
      </w:r>
    </w:p>
    <w:p w14:paraId="031D7EBE" w14:textId="56F0DD7E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Capacitate de analiză tehnică și interpretare a documentațiilor;</w:t>
      </w:r>
    </w:p>
    <w:p w14:paraId="1D93EAA3" w14:textId="2793AB9A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Cunoștințe generale privind structura și funcționarea aeronavelor;</w:t>
      </w:r>
    </w:p>
    <w:p w14:paraId="4E9D2EC0" w14:textId="76AAEE50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Atenție la detalii, precizie în redactarea documentației;</w:t>
      </w:r>
    </w:p>
    <w:p w14:paraId="7F174F24" w14:textId="182B0EE2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Abilități de comunicare și lucru în echipă, în context administrativ și tehnic;</w:t>
      </w:r>
    </w:p>
    <w:p w14:paraId="3C441EA6" w14:textId="1DA2DD4E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Cunoașterea pachetului MS Office și a softurilor tehnice utilizate la birou.</w:t>
      </w:r>
    </w:p>
    <w:p w14:paraId="1051EE1D" w14:textId="273988A1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828C0">
        <w:rPr>
          <w:rFonts w:ascii="Times New Roman" w:hAnsi="Times New Roman" w:cs="Times New Roman"/>
          <w:b/>
          <w:bCs/>
          <w:sz w:val="24"/>
          <w:szCs w:val="24"/>
          <w:lang w:val="it-IT"/>
        </w:rPr>
        <w:t>4. Condiții de muncă</w:t>
      </w:r>
      <w:r w:rsidRPr="007A77A2">
        <w:rPr>
          <w:rFonts w:ascii="Times New Roman" w:hAnsi="Times New Roman" w:cs="Times New Roman"/>
          <w:sz w:val="24"/>
          <w:szCs w:val="24"/>
          <w:lang w:val="it-IT"/>
        </w:rPr>
        <w:br/>
        <w:t>Activitate desfășurată exclusiv la birou, în sediul companiei AVIO SRL;</w:t>
      </w:r>
    </w:p>
    <w:p w14:paraId="3228963E" w14:textId="11F6FF5F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Fără expunere la zgomot, vibrații, combustibili, substanțe chimice sau alți factori de risc specifici aviației;</w:t>
      </w:r>
    </w:p>
    <w:p w14:paraId="5A189BD8" w14:textId="2AF43695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Program normal de lucru (fără ture de noapte, fără suprasolicitare fizică);</w:t>
      </w:r>
    </w:p>
    <w:p w14:paraId="7D1F86B4" w14:textId="7C8C1A0F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Activitatea nu implică întreținere, reparații sau inspecții directe asupra aeronavelor.</w:t>
      </w:r>
    </w:p>
    <w:p w14:paraId="1F7136FC" w14:textId="77777777" w:rsidR="002828C0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Locul de muncă se încadrează în condiții normale, iar contribuțiile sociale se calculează conform cotei standard (24%).</w:t>
      </w:r>
    </w:p>
    <w:p w14:paraId="0940D644" w14:textId="55572774" w:rsidR="00A13054" w:rsidRPr="002828C0" w:rsidRDefault="00000000" w:rsidP="007A77A2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828C0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5. Răspunderi</w:t>
      </w:r>
      <w:r w:rsidRPr="002828C0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</w:r>
      <w:r w:rsidRPr="007A77A2">
        <w:rPr>
          <w:rFonts w:ascii="Times New Roman" w:hAnsi="Times New Roman" w:cs="Times New Roman"/>
          <w:sz w:val="24"/>
          <w:szCs w:val="24"/>
          <w:lang w:val="it-IT"/>
        </w:rPr>
        <w:t>Răspunde de exactitatea și corectitudinea documentațiilor tehnice elaborate;</w:t>
      </w:r>
    </w:p>
    <w:p w14:paraId="1768A807" w14:textId="0BFAB09A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Răspunde de respectarea termenelor și procedurilor interne;</w:t>
      </w:r>
    </w:p>
    <w:p w14:paraId="2502C64C" w14:textId="1344F215" w:rsidR="00A13054" w:rsidRPr="007A77A2" w:rsidRDefault="0000000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Răspunde de confidențialitatea informațiilor tehnice gestionate.</w:t>
      </w:r>
    </w:p>
    <w:p w14:paraId="5F16C650" w14:textId="0B91790A" w:rsidR="00A13054" w:rsidRPr="002828C0" w:rsidRDefault="00000000" w:rsidP="007A77A2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2828C0">
        <w:rPr>
          <w:rFonts w:ascii="Times New Roman" w:hAnsi="Times New Roman" w:cs="Times New Roman"/>
          <w:b/>
          <w:bCs/>
          <w:sz w:val="24"/>
          <w:szCs w:val="24"/>
          <w:lang w:val="it-IT"/>
        </w:rPr>
        <w:t>6. Mențiune privind condițiile de muncă</w:t>
      </w:r>
      <w:r w:rsidRPr="002828C0">
        <w:rPr>
          <w:rFonts w:ascii="Times New Roman" w:hAnsi="Times New Roman" w:cs="Times New Roman"/>
          <w:b/>
          <w:bCs/>
          <w:sz w:val="24"/>
          <w:szCs w:val="24"/>
          <w:lang w:val="it-IT"/>
        </w:rPr>
        <w:br/>
      </w:r>
      <w:r w:rsidRPr="007A77A2">
        <w:rPr>
          <w:rFonts w:ascii="Times New Roman" w:hAnsi="Times New Roman" w:cs="Times New Roman"/>
          <w:sz w:val="24"/>
          <w:szCs w:val="24"/>
          <w:lang w:val="it-IT"/>
        </w:rPr>
        <w:t>Locul de muncă se încadrează în condiții normale, iar contribuțiile sociale se calculează conform cotei standard (24%).</w:t>
      </w:r>
    </w:p>
    <w:p w14:paraId="50946699" w14:textId="77777777" w:rsidR="002828C0" w:rsidRDefault="002828C0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31E46189" w14:textId="66DD3DB0" w:rsidR="007C4F19" w:rsidRPr="002828C0" w:rsidRDefault="007C4F19" w:rsidP="007A77A2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828C0">
        <w:rPr>
          <w:rFonts w:ascii="Times New Roman" w:hAnsi="Times New Roman" w:cs="Times New Roman"/>
          <w:b/>
          <w:bCs/>
          <w:sz w:val="24"/>
          <w:szCs w:val="24"/>
          <w:lang w:val="it-IT"/>
        </w:rPr>
        <w:t>A făcut cunoștință:</w:t>
      </w:r>
    </w:p>
    <w:p w14:paraId="217E94CC" w14:textId="77777777" w:rsidR="007C4F19" w:rsidRPr="007A77A2" w:rsidRDefault="007C4F19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>__________________________ / ___________________/________________________</w:t>
      </w:r>
    </w:p>
    <w:p w14:paraId="101F094A" w14:textId="14471ED5" w:rsidR="007C4F19" w:rsidRPr="002828C0" w:rsidRDefault="002828C0" w:rsidP="007A77A2">
      <w:pPr>
        <w:pStyle w:val="Frspaiere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2828C0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       </w:t>
      </w:r>
      <w:r w:rsidR="007C4F19" w:rsidRPr="002828C0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(numele, prenumele)</w:t>
      </w:r>
      <w:r w:rsidR="007C4F19" w:rsidRPr="002828C0">
        <w:rPr>
          <w:rFonts w:ascii="Times New Roman" w:hAnsi="Times New Roman" w:cs="Times New Roman"/>
          <w:i/>
          <w:iCs/>
          <w:sz w:val="24"/>
          <w:szCs w:val="24"/>
          <w:lang w:val="it-IT"/>
        </w:rPr>
        <w:tab/>
        <w:t xml:space="preserve">           </w:t>
      </w:r>
      <w:r w:rsidRPr="002828C0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          </w:t>
      </w:r>
      <w:r w:rsidR="007C4F19" w:rsidRPr="002828C0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(data) </w:t>
      </w:r>
      <w:r w:rsidR="007C4F19" w:rsidRPr="002828C0">
        <w:rPr>
          <w:rFonts w:ascii="Times New Roman" w:hAnsi="Times New Roman" w:cs="Times New Roman"/>
          <w:i/>
          <w:iCs/>
          <w:sz w:val="24"/>
          <w:szCs w:val="24"/>
          <w:lang w:val="it-IT"/>
        </w:rPr>
        <w:tab/>
        <w:t xml:space="preserve">             </w:t>
      </w:r>
      <w:r w:rsidRPr="002828C0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          </w:t>
      </w:r>
      <w:r w:rsidR="007C4F19" w:rsidRPr="002828C0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(semnătura)</w:t>
      </w:r>
    </w:p>
    <w:p w14:paraId="11B411AF" w14:textId="77777777" w:rsidR="007C4F19" w:rsidRPr="007A77A2" w:rsidRDefault="007C4F19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p w14:paraId="145185E1" w14:textId="04F046FC" w:rsidR="007C4F19" w:rsidRPr="007A77A2" w:rsidRDefault="007C4F19" w:rsidP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7A77A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572B3061" w14:textId="77777777" w:rsidR="007A77A2" w:rsidRPr="007A77A2" w:rsidRDefault="007A77A2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</w:p>
    <w:sectPr w:rsidR="007A77A2" w:rsidRPr="007A77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7357090">
    <w:abstractNumId w:val="8"/>
  </w:num>
  <w:num w:numId="2" w16cid:durableId="252209146">
    <w:abstractNumId w:val="6"/>
  </w:num>
  <w:num w:numId="3" w16cid:durableId="141191342">
    <w:abstractNumId w:val="5"/>
  </w:num>
  <w:num w:numId="4" w16cid:durableId="360519258">
    <w:abstractNumId w:val="4"/>
  </w:num>
  <w:num w:numId="5" w16cid:durableId="822090661">
    <w:abstractNumId w:val="7"/>
  </w:num>
  <w:num w:numId="6" w16cid:durableId="1538930284">
    <w:abstractNumId w:val="3"/>
  </w:num>
  <w:num w:numId="7" w16cid:durableId="118837345">
    <w:abstractNumId w:val="2"/>
  </w:num>
  <w:num w:numId="8" w16cid:durableId="1512181996">
    <w:abstractNumId w:val="1"/>
  </w:num>
  <w:num w:numId="9" w16cid:durableId="210915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3041"/>
    <w:rsid w:val="002822ED"/>
    <w:rsid w:val="002828C0"/>
    <w:rsid w:val="0029639D"/>
    <w:rsid w:val="00326F90"/>
    <w:rsid w:val="00346318"/>
    <w:rsid w:val="007A77A2"/>
    <w:rsid w:val="007C4F19"/>
    <w:rsid w:val="00802BBB"/>
    <w:rsid w:val="008D2B83"/>
    <w:rsid w:val="00966DBB"/>
    <w:rsid w:val="00A1305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0FD96"/>
  <w14:defaultImageDpi w14:val="300"/>
  <w15:docId w15:val="{30AA93AE-DAE5-427A-B936-DE665E5A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9</cp:revision>
  <dcterms:created xsi:type="dcterms:W3CDTF">2013-12-23T23:15:00Z</dcterms:created>
  <dcterms:modified xsi:type="dcterms:W3CDTF">2025-10-14T19:40:00Z</dcterms:modified>
  <cp:category/>
</cp:coreProperties>
</file>