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9B3C7" w14:textId="77777777" w:rsidR="009F17D1" w:rsidRPr="006B2768" w:rsidRDefault="009F17D1" w:rsidP="009F17D1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B2768">
        <w:rPr>
          <w:rFonts w:ascii="Times New Roman" w:hAnsi="Times New Roman" w:cs="Times New Roman"/>
          <w:b/>
          <w:bCs/>
          <w:sz w:val="24"/>
          <w:szCs w:val="24"/>
          <w:lang w:val="it-IT"/>
        </w:rPr>
        <w:t>SOCIETATEA CU RĂSPUNDERE LIMITATĂ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6B2768">
        <w:rPr>
          <w:rFonts w:ascii="Times New Roman" w:hAnsi="Times New Roman" w:cs="Times New Roman"/>
          <w:b/>
          <w:bCs/>
          <w:sz w:val="24"/>
          <w:szCs w:val="24"/>
          <w:lang w:val="it-IT"/>
        </w:rPr>
        <w:t>„_________________________”</w:t>
      </w:r>
    </w:p>
    <w:p w14:paraId="3DF2A9EB" w14:textId="77777777" w:rsidR="009F17D1" w:rsidRDefault="009F17D1" w:rsidP="009F17D1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16D60EF" w14:textId="0C35E885" w:rsidR="009F17D1" w:rsidRPr="009F17D1" w:rsidRDefault="009F17D1" w:rsidP="009F17D1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   </w:t>
      </w:r>
      <w:r w:rsidRPr="009F17D1">
        <w:rPr>
          <w:rFonts w:ascii="Times New Roman" w:hAnsi="Times New Roman" w:cs="Times New Roman"/>
          <w:b/>
          <w:bCs/>
          <w:sz w:val="24"/>
          <w:szCs w:val="24"/>
          <w:lang w:val="it-IT"/>
        </w:rPr>
        <w:t>c/f ______________________________</w:t>
      </w:r>
    </w:p>
    <w:p w14:paraId="0DDD37B5" w14:textId="77777777" w:rsidR="009F17D1" w:rsidRDefault="009F17D1" w:rsidP="009F17D1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D39357B" w14:textId="77777777" w:rsidR="009F17D1" w:rsidRDefault="009F17D1" w:rsidP="009F17D1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0C7078B" w14:textId="77777777" w:rsidR="009F17D1" w:rsidRDefault="009F17D1" w:rsidP="009F17D1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DEF4F05" w14:textId="77777777" w:rsidR="009F17D1" w:rsidRDefault="009F17D1" w:rsidP="009F17D1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E7EE9F8" w14:textId="77777777" w:rsidR="009F17D1" w:rsidRDefault="00000000" w:rsidP="009F17D1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F17D1">
        <w:rPr>
          <w:rFonts w:ascii="Times New Roman" w:hAnsi="Times New Roman" w:cs="Times New Roman"/>
          <w:b/>
          <w:bCs/>
          <w:sz w:val="24"/>
          <w:szCs w:val="24"/>
          <w:lang w:val="it-IT"/>
        </w:rPr>
        <w:t>PROCES-VERBAL DE CASARE</w:t>
      </w:r>
      <w:r w:rsidR="009F17D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9F17D1">
        <w:rPr>
          <w:rFonts w:ascii="Times New Roman" w:hAnsi="Times New Roman" w:cs="Times New Roman"/>
          <w:b/>
          <w:bCs/>
          <w:sz w:val="24"/>
          <w:szCs w:val="24"/>
          <w:lang w:val="it-IT"/>
        </w:rPr>
        <w:t>0805/25</w:t>
      </w:r>
    </w:p>
    <w:p w14:paraId="427F271A" w14:textId="45E2B7C5" w:rsidR="009C655B" w:rsidRPr="009F17D1" w:rsidRDefault="009C655B" w:rsidP="009F17D1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EAEC773" w14:textId="77777777" w:rsidR="009F17D1" w:rsidRPr="00295B3D" w:rsidRDefault="009F17D1" w:rsidP="009F1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295B3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din___ ____________________ 20__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Pr="00295B3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_____._____________________________</w:t>
      </w:r>
    </w:p>
    <w:p w14:paraId="62262FE9" w14:textId="77777777" w:rsidR="009F17D1" w:rsidRDefault="009F17D1" w:rsidP="009F17D1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9E9B8FF" w14:textId="77777777" w:rsidR="009C655B" w:rsidRPr="009F17D1" w:rsidRDefault="009C655B" w:rsidP="009F17D1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766B0120" w14:textId="22748B57" w:rsidR="009C655B" w:rsidRPr="009F17D1" w:rsidRDefault="00000000" w:rsidP="009F17D1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9F17D1">
        <w:rPr>
          <w:rFonts w:ascii="Times New Roman" w:hAnsi="Times New Roman" w:cs="Times New Roman"/>
          <w:sz w:val="24"/>
          <w:szCs w:val="24"/>
          <w:lang w:val="it-IT"/>
        </w:rPr>
        <w:t xml:space="preserve">În baza deciziei fondatorului nr. </w:t>
      </w:r>
      <w:r w:rsidR="009F17D1">
        <w:rPr>
          <w:rFonts w:ascii="Times New Roman" w:hAnsi="Times New Roman" w:cs="Times New Roman"/>
          <w:sz w:val="24"/>
          <w:szCs w:val="24"/>
          <w:lang w:val="it-IT"/>
        </w:rPr>
        <w:t>0805/25</w:t>
      </w:r>
      <w:r w:rsidRPr="009F17D1">
        <w:rPr>
          <w:rFonts w:ascii="Times New Roman" w:hAnsi="Times New Roman" w:cs="Times New Roman"/>
          <w:sz w:val="24"/>
          <w:szCs w:val="24"/>
          <w:lang w:val="it-IT"/>
        </w:rPr>
        <w:t xml:space="preserve"> din </w:t>
      </w:r>
      <w:r w:rsidR="009F17D1">
        <w:rPr>
          <w:rFonts w:ascii="Times New Roman" w:hAnsi="Times New Roman" w:cs="Times New Roman"/>
          <w:sz w:val="24"/>
          <w:szCs w:val="24"/>
          <w:lang w:val="it-IT"/>
        </w:rPr>
        <w:t>08 mai 2025,</w:t>
      </w:r>
      <w:r w:rsidRPr="009F17D1">
        <w:rPr>
          <w:rFonts w:ascii="Times New Roman" w:hAnsi="Times New Roman" w:cs="Times New Roman"/>
          <w:sz w:val="24"/>
          <w:szCs w:val="24"/>
          <w:lang w:val="it-IT"/>
        </w:rPr>
        <w:t xml:space="preserve"> s-a întrunit comisia de casare desemnată pentru constatarea stării tehnice și scoaterea din uz a mijlocului de transport.</w:t>
      </w:r>
    </w:p>
    <w:p w14:paraId="02171773" w14:textId="77777777" w:rsidR="009C655B" w:rsidRPr="009F17D1" w:rsidRDefault="009C655B" w:rsidP="009F17D1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4AEB3CC4" w14:textId="77777777" w:rsidR="009C655B" w:rsidRPr="009F17D1" w:rsidRDefault="00000000" w:rsidP="009F17D1">
      <w:pPr>
        <w:pStyle w:val="Frspaiere"/>
        <w:rPr>
          <w:rFonts w:ascii="Times New Roman" w:hAnsi="Times New Roman" w:cs="Times New Roman"/>
          <w:i/>
          <w:iCs/>
          <w:sz w:val="24"/>
          <w:szCs w:val="24"/>
        </w:rPr>
      </w:pPr>
      <w:r w:rsidRPr="009F17D1">
        <w:rPr>
          <w:rFonts w:ascii="Times New Roman" w:hAnsi="Times New Roman" w:cs="Times New Roman"/>
          <w:i/>
          <w:iCs/>
          <w:sz w:val="24"/>
          <w:szCs w:val="24"/>
        </w:rPr>
        <w:t xml:space="preserve">Date de </w:t>
      </w:r>
      <w:proofErr w:type="spellStart"/>
      <w:r w:rsidRPr="009F17D1">
        <w:rPr>
          <w:rFonts w:ascii="Times New Roman" w:hAnsi="Times New Roman" w:cs="Times New Roman"/>
          <w:i/>
          <w:iCs/>
          <w:sz w:val="24"/>
          <w:szCs w:val="24"/>
        </w:rPr>
        <w:t>identificare</w:t>
      </w:r>
      <w:proofErr w:type="spellEnd"/>
      <w:r w:rsidRPr="009F17D1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9F17D1">
        <w:rPr>
          <w:rFonts w:ascii="Times New Roman" w:hAnsi="Times New Roman" w:cs="Times New Roman"/>
          <w:i/>
          <w:iCs/>
          <w:sz w:val="24"/>
          <w:szCs w:val="24"/>
        </w:rPr>
        <w:t>mijlocului</w:t>
      </w:r>
      <w:proofErr w:type="spellEnd"/>
      <w:r w:rsidRPr="009F17D1">
        <w:rPr>
          <w:rFonts w:ascii="Times New Roman" w:hAnsi="Times New Roman" w:cs="Times New Roman"/>
          <w:i/>
          <w:iCs/>
          <w:sz w:val="24"/>
          <w:szCs w:val="24"/>
        </w:rPr>
        <w:t xml:space="preserve"> de transport:</w:t>
      </w:r>
    </w:p>
    <w:p w14:paraId="158041CF" w14:textId="77777777" w:rsidR="009F17D1" w:rsidRPr="009F17D1" w:rsidRDefault="009F17D1" w:rsidP="009F17D1">
      <w:pPr>
        <w:pStyle w:val="Frspaiere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486"/>
        <w:gridCol w:w="4370"/>
      </w:tblGrid>
      <w:tr w:rsidR="009F17D1" w:rsidRPr="000073DD" w14:paraId="54158CE0" w14:textId="77777777" w:rsidTr="003B1885">
        <w:tc>
          <w:tcPr>
            <w:tcW w:w="4785" w:type="dxa"/>
          </w:tcPr>
          <w:p w14:paraId="15546E7F" w14:textId="77777777" w:rsidR="009F17D1" w:rsidRPr="000073DD" w:rsidRDefault="009F17D1" w:rsidP="003B1885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Marca / Model</w:t>
            </w:r>
          </w:p>
        </w:tc>
        <w:tc>
          <w:tcPr>
            <w:tcW w:w="4786" w:type="dxa"/>
          </w:tcPr>
          <w:p w14:paraId="631FBFFF" w14:textId="77777777" w:rsidR="009F17D1" w:rsidRPr="000073DD" w:rsidRDefault="009F17D1" w:rsidP="003B1885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F17D1" w:rsidRPr="000073DD" w14:paraId="006C01BA" w14:textId="77777777" w:rsidTr="003B1885">
        <w:tc>
          <w:tcPr>
            <w:tcW w:w="4785" w:type="dxa"/>
          </w:tcPr>
          <w:p w14:paraId="59CA5526" w14:textId="77777777" w:rsidR="009F17D1" w:rsidRPr="000073DD" w:rsidRDefault="009F17D1" w:rsidP="003B1885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073DD">
              <w:rPr>
                <w:rFonts w:ascii="Times New Roman" w:hAnsi="Times New Roman" w:cs="Times New Roman"/>
                <w:sz w:val="24"/>
                <w:szCs w:val="24"/>
              </w:rPr>
              <w:t xml:space="preserve">Nr. de </w:t>
            </w:r>
            <w:proofErr w:type="spellStart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înmatriculare</w:t>
            </w:r>
            <w:proofErr w:type="spellEnd"/>
          </w:p>
        </w:tc>
        <w:tc>
          <w:tcPr>
            <w:tcW w:w="4786" w:type="dxa"/>
          </w:tcPr>
          <w:p w14:paraId="42318299" w14:textId="77777777" w:rsidR="009F17D1" w:rsidRPr="000073DD" w:rsidRDefault="009F17D1" w:rsidP="003B1885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F17D1" w:rsidRPr="000073DD" w14:paraId="029AEEFD" w14:textId="77777777" w:rsidTr="003B1885">
        <w:tc>
          <w:tcPr>
            <w:tcW w:w="4785" w:type="dxa"/>
          </w:tcPr>
          <w:p w14:paraId="4A8ADD63" w14:textId="77777777" w:rsidR="009F17D1" w:rsidRPr="000073DD" w:rsidRDefault="009F17D1" w:rsidP="003B1885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073DD">
              <w:rPr>
                <w:rFonts w:ascii="Times New Roman" w:hAnsi="Times New Roman" w:cs="Times New Roman"/>
                <w:sz w:val="24"/>
                <w:szCs w:val="24"/>
              </w:rPr>
              <w:t xml:space="preserve">Nr. de </w:t>
            </w:r>
            <w:proofErr w:type="spellStart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identificare</w:t>
            </w:r>
            <w:proofErr w:type="spellEnd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 xml:space="preserve"> (VIN)</w:t>
            </w:r>
          </w:p>
        </w:tc>
        <w:tc>
          <w:tcPr>
            <w:tcW w:w="4786" w:type="dxa"/>
          </w:tcPr>
          <w:p w14:paraId="4C5C0E3C" w14:textId="77777777" w:rsidR="009F17D1" w:rsidRPr="000073DD" w:rsidRDefault="009F17D1" w:rsidP="003B1885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F17D1" w:rsidRPr="000073DD" w14:paraId="2991F26E" w14:textId="77777777" w:rsidTr="003B1885">
        <w:tc>
          <w:tcPr>
            <w:tcW w:w="4785" w:type="dxa"/>
          </w:tcPr>
          <w:p w14:paraId="0CCF1590" w14:textId="77777777" w:rsidR="009F17D1" w:rsidRPr="000073DD" w:rsidRDefault="009F17D1" w:rsidP="003B1885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073DD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proofErr w:type="spellStart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fabricație</w:t>
            </w:r>
            <w:proofErr w:type="spellEnd"/>
          </w:p>
        </w:tc>
        <w:tc>
          <w:tcPr>
            <w:tcW w:w="4786" w:type="dxa"/>
          </w:tcPr>
          <w:p w14:paraId="7F7AEAE3" w14:textId="77777777" w:rsidR="009F17D1" w:rsidRPr="000073DD" w:rsidRDefault="009F17D1" w:rsidP="003B1885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F17D1" w:rsidRPr="000073DD" w14:paraId="3833D65A" w14:textId="77777777" w:rsidTr="003B1885">
        <w:tc>
          <w:tcPr>
            <w:tcW w:w="4785" w:type="dxa"/>
          </w:tcPr>
          <w:p w14:paraId="5F0E26C6" w14:textId="77777777" w:rsidR="009F17D1" w:rsidRPr="000073DD" w:rsidRDefault="009F17D1" w:rsidP="003B1885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073DD">
              <w:rPr>
                <w:rFonts w:ascii="Times New Roman" w:hAnsi="Times New Roman" w:cs="Times New Roman"/>
                <w:sz w:val="24"/>
                <w:szCs w:val="24"/>
              </w:rPr>
              <w:t xml:space="preserve">Nr. motor / Nr. </w:t>
            </w:r>
            <w:proofErr w:type="spellStart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șasiu</w:t>
            </w:r>
            <w:proofErr w:type="spellEnd"/>
          </w:p>
        </w:tc>
        <w:tc>
          <w:tcPr>
            <w:tcW w:w="4786" w:type="dxa"/>
          </w:tcPr>
          <w:p w14:paraId="3CF25857" w14:textId="77777777" w:rsidR="009F17D1" w:rsidRPr="000073DD" w:rsidRDefault="009F17D1" w:rsidP="003B1885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F17D1" w:rsidRPr="000073DD" w14:paraId="4952470A" w14:textId="77777777" w:rsidTr="003B1885">
        <w:tc>
          <w:tcPr>
            <w:tcW w:w="4785" w:type="dxa"/>
          </w:tcPr>
          <w:p w14:paraId="37B2FEE2" w14:textId="77777777" w:rsidR="009F17D1" w:rsidRPr="000073DD" w:rsidRDefault="009F17D1" w:rsidP="003B1885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Culoare</w:t>
            </w:r>
            <w:proofErr w:type="spellEnd"/>
          </w:p>
        </w:tc>
        <w:tc>
          <w:tcPr>
            <w:tcW w:w="4786" w:type="dxa"/>
          </w:tcPr>
          <w:p w14:paraId="68E8E2D0" w14:textId="77777777" w:rsidR="009F17D1" w:rsidRPr="000073DD" w:rsidRDefault="009F17D1" w:rsidP="003B1885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F17D1" w:rsidRPr="000073DD" w14:paraId="73E70C06" w14:textId="77777777" w:rsidTr="003B1885">
        <w:tc>
          <w:tcPr>
            <w:tcW w:w="4785" w:type="dxa"/>
          </w:tcPr>
          <w:p w14:paraId="747C1FAC" w14:textId="77777777" w:rsidR="009F17D1" w:rsidRPr="000073DD" w:rsidRDefault="009F17D1" w:rsidP="003B1885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Marca / Model</w:t>
            </w:r>
          </w:p>
        </w:tc>
        <w:tc>
          <w:tcPr>
            <w:tcW w:w="4786" w:type="dxa"/>
          </w:tcPr>
          <w:p w14:paraId="58D80FE8" w14:textId="77777777" w:rsidR="009F17D1" w:rsidRPr="000073DD" w:rsidRDefault="009F17D1" w:rsidP="003B1885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6BD02333" w14:textId="77777777" w:rsidR="009C655B" w:rsidRPr="009F17D1" w:rsidRDefault="009C655B" w:rsidP="009F17D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AE35BA8" w14:textId="50A67F16" w:rsidR="009C655B" w:rsidRPr="009F17D1" w:rsidRDefault="00000000" w:rsidP="009F17D1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9F17D1">
        <w:rPr>
          <w:rFonts w:ascii="Times New Roman" w:hAnsi="Times New Roman" w:cs="Times New Roman"/>
          <w:sz w:val="24"/>
          <w:szCs w:val="24"/>
        </w:rPr>
        <w:t>Motivul</w:t>
      </w:r>
      <w:proofErr w:type="spellEnd"/>
      <w:r w:rsidRPr="009F1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7D1">
        <w:rPr>
          <w:rFonts w:ascii="Times New Roman" w:hAnsi="Times New Roman" w:cs="Times New Roman"/>
          <w:sz w:val="24"/>
          <w:szCs w:val="24"/>
        </w:rPr>
        <w:t>casării</w:t>
      </w:r>
      <w:proofErr w:type="spellEnd"/>
      <w:r w:rsidRPr="009F17D1">
        <w:rPr>
          <w:rFonts w:ascii="Times New Roman" w:hAnsi="Times New Roman" w:cs="Times New Roman"/>
          <w:sz w:val="24"/>
          <w:szCs w:val="24"/>
        </w:rPr>
        <w:t>: ________________________________________________</w:t>
      </w:r>
      <w:r w:rsidR="009F17D1">
        <w:rPr>
          <w:rFonts w:ascii="Times New Roman" w:hAnsi="Times New Roman" w:cs="Times New Roman"/>
          <w:sz w:val="24"/>
          <w:szCs w:val="24"/>
        </w:rPr>
        <w:t>__________</w:t>
      </w:r>
    </w:p>
    <w:p w14:paraId="5DD6D012" w14:textId="77777777" w:rsidR="009F17D1" w:rsidRDefault="009F17D1" w:rsidP="009F17D1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6F4006E2" w14:textId="56816F66" w:rsidR="009C655B" w:rsidRPr="009F17D1" w:rsidRDefault="00000000" w:rsidP="009F17D1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9F17D1">
        <w:rPr>
          <w:rFonts w:ascii="Times New Roman" w:hAnsi="Times New Roman" w:cs="Times New Roman"/>
          <w:sz w:val="24"/>
          <w:szCs w:val="24"/>
          <w:lang w:val="it-IT"/>
        </w:rPr>
        <w:t>Modul de valorificare (reciclare, vânzare, piese de schimb etc.): ________________________________________________</w:t>
      </w:r>
      <w:r w:rsidR="009F17D1">
        <w:rPr>
          <w:rFonts w:ascii="Times New Roman" w:hAnsi="Times New Roman" w:cs="Times New Roman"/>
          <w:sz w:val="24"/>
          <w:szCs w:val="24"/>
          <w:lang w:val="it-IT"/>
        </w:rPr>
        <w:t>________________________</w:t>
      </w:r>
    </w:p>
    <w:p w14:paraId="0654F78D" w14:textId="77777777" w:rsidR="009C655B" w:rsidRPr="009F17D1" w:rsidRDefault="009C655B" w:rsidP="009F17D1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04A9A1FC" w14:textId="77777777" w:rsidR="009C655B" w:rsidRPr="009F17D1" w:rsidRDefault="00000000" w:rsidP="009F17D1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9F17D1">
        <w:rPr>
          <w:rFonts w:ascii="Times New Roman" w:hAnsi="Times New Roman" w:cs="Times New Roman"/>
          <w:sz w:val="24"/>
          <w:szCs w:val="24"/>
          <w:lang w:val="it-IT"/>
        </w:rPr>
        <w:t>Comisia constată că mijlocul de transport menționat mai sus nu mai poate fi utilizat conform destinației inițiale și se propune scoaterea sa din uz.</w:t>
      </w:r>
    </w:p>
    <w:p w14:paraId="400E7160" w14:textId="77777777" w:rsidR="009F17D1" w:rsidRDefault="009F17D1" w:rsidP="009F17D1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7EB774BC" w14:textId="11F35B9E" w:rsidR="009C655B" w:rsidRPr="009F17D1" w:rsidRDefault="00000000" w:rsidP="009F17D1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9F17D1">
        <w:rPr>
          <w:rFonts w:ascii="Times New Roman" w:hAnsi="Times New Roman" w:cs="Times New Roman"/>
          <w:sz w:val="24"/>
          <w:szCs w:val="24"/>
          <w:lang w:val="it-IT"/>
        </w:rPr>
        <w:t>Semnături membri comisie:</w:t>
      </w:r>
    </w:p>
    <w:p w14:paraId="41B2B0B3" w14:textId="77777777" w:rsidR="009F17D1" w:rsidRPr="006B2768" w:rsidRDefault="009F17D1" w:rsidP="009F17D1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6B2768">
        <w:rPr>
          <w:rFonts w:ascii="Times New Roman" w:hAnsi="Times New Roman" w:cs="Times New Roman"/>
          <w:sz w:val="24"/>
          <w:szCs w:val="24"/>
          <w:lang w:val="it-IT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______________________________</w:t>
      </w:r>
      <w:r w:rsidRPr="006B2768">
        <w:rPr>
          <w:rFonts w:ascii="Times New Roman" w:hAnsi="Times New Roman" w:cs="Times New Roman"/>
          <w:sz w:val="24"/>
          <w:szCs w:val="24"/>
          <w:lang w:val="it-IT"/>
        </w:rPr>
        <w:t xml:space="preserve"> / Președinte</w:t>
      </w:r>
    </w:p>
    <w:p w14:paraId="7F319F43" w14:textId="77777777" w:rsidR="009F17D1" w:rsidRPr="006B2768" w:rsidRDefault="009F17D1" w:rsidP="009F17D1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6B2768">
        <w:rPr>
          <w:rFonts w:ascii="Times New Roman" w:hAnsi="Times New Roman" w:cs="Times New Roman"/>
          <w:sz w:val="24"/>
          <w:szCs w:val="24"/>
          <w:lang w:val="it-IT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______________________________</w:t>
      </w:r>
      <w:r w:rsidRPr="006B2768">
        <w:rPr>
          <w:rFonts w:ascii="Times New Roman" w:hAnsi="Times New Roman" w:cs="Times New Roman"/>
          <w:sz w:val="24"/>
          <w:szCs w:val="24"/>
          <w:lang w:val="it-IT"/>
        </w:rPr>
        <w:t xml:space="preserve"> / Membru</w:t>
      </w:r>
    </w:p>
    <w:p w14:paraId="2DB7BE2F" w14:textId="77777777" w:rsidR="009F17D1" w:rsidRPr="006B2768" w:rsidRDefault="009F17D1" w:rsidP="009F17D1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6B2768">
        <w:rPr>
          <w:rFonts w:ascii="Times New Roman" w:hAnsi="Times New Roman" w:cs="Times New Roman"/>
          <w:sz w:val="24"/>
          <w:szCs w:val="24"/>
          <w:lang w:val="it-IT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______________________________</w:t>
      </w:r>
      <w:r w:rsidRPr="006B2768">
        <w:rPr>
          <w:rFonts w:ascii="Times New Roman" w:hAnsi="Times New Roman" w:cs="Times New Roman"/>
          <w:sz w:val="24"/>
          <w:szCs w:val="24"/>
          <w:lang w:val="it-IT"/>
        </w:rPr>
        <w:t xml:space="preserve"> / Membru</w:t>
      </w:r>
    </w:p>
    <w:p w14:paraId="3F630990" w14:textId="77777777" w:rsidR="009F17D1" w:rsidRDefault="009F17D1" w:rsidP="009F17D1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2BB197F4" w14:textId="77777777" w:rsidR="009F17D1" w:rsidRDefault="009F17D1" w:rsidP="009F17D1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6520F835" w14:textId="77777777" w:rsidR="009F17D1" w:rsidRDefault="009F17D1" w:rsidP="009F17D1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51A61441" w14:textId="77777777" w:rsidR="009F17D1" w:rsidRDefault="009F17D1" w:rsidP="009F17D1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1ADC418A" w14:textId="3CDEFD3E" w:rsidR="009F17D1" w:rsidRPr="00E62C9C" w:rsidRDefault="009F17D1" w:rsidP="009F17D1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62C9C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Directorul SRL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„</w:t>
      </w:r>
      <w:r w:rsidRPr="00E62C9C">
        <w:rPr>
          <w:rFonts w:ascii="Times New Roman" w:hAnsi="Times New Roman" w:cs="Times New Roman"/>
          <w:b/>
          <w:bCs/>
          <w:sz w:val="24"/>
          <w:szCs w:val="24"/>
          <w:lang w:val="it-IT"/>
        </w:rPr>
        <w:t>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” </w:t>
      </w:r>
      <w:r w:rsidRPr="00E62C9C">
        <w:rPr>
          <w:rFonts w:ascii="Times New Roman" w:hAnsi="Times New Roman" w:cs="Times New Roman"/>
          <w:b/>
          <w:bCs/>
          <w:sz w:val="24"/>
          <w:szCs w:val="24"/>
          <w:lang w:val="it-IT"/>
        </w:rPr>
        <w:t>_____________________.</w:t>
      </w:r>
    </w:p>
    <w:p w14:paraId="0ECB111F" w14:textId="77777777" w:rsidR="009F17D1" w:rsidRPr="00E62C9C" w:rsidRDefault="009F17D1" w:rsidP="009F17D1">
      <w:pPr>
        <w:pStyle w:val="Frspaiere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it-I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it-IT"/>
        </w:rPr>
        <w:t xml:space="preserve">                   Denumirea entității</w:t>
      </w:r>
      <w:r w:rsidRPr="00E62C9C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it-IT"/>
        </w:rPr>
        <w:t xml:space="preserve">       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it-IT"/>
        </w:rPr>
        <w:t xml:space="preserve">        </w:t>
      </w:r>
      <w:r w:rsidRPr="00E62C9C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it-IT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it-IT"/>
        </w:rPr>
        <w:t>S</w:t>
      </w:r>
      <w:r w:rsidRPr="00E62C9C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it-IT"/>
        </w:rPr>
        <w:t>emnătura</w:t>
      </w:r>
    </w:p>
    <w:p w14:paraId="1F5C7867" w14:textId="77777777" w:rsidR="009F17D1" w:rsidRPr="00E62C9C" w:rsidRDefault="009F17D1" w:rsidP="009F17D1">
      <w:pPr>
        <w:pStyle w:val="Frspaiere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it-IT"/>
        </w:rPr>
      </w:pPr>
    </w:p>
    <w:p w14:paraId="612C6DE1" w14:textId="30A8402C" w:rsidR="009C655B" w:rsidRPr="009F17D1" w:rsidRDefault="009C655B" w:rsidP="009F17D1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sectPr w:rsidR="009C655B" w:rsidRPr="009F17D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9454959">
    <w:abstractNumId w:val="8"/>
  </w:num>
  <w:num w:numId="2" w16cid:durableId="363408122">
    <w:abstractNumId w:val="6"/>
  </w:num>
  <w:num w:numId="3" w16cid:durableId="660082769">
    <w:abstractNumId w:val="5"/>
  </w:num>
  <w:num w:numId="4" w16cid:durableId="1286540096">
    <w:abstractNumId w:val="4"/>
  </w:num>
  <w:num w:numId="5" w16cid:durableId="628362858">
    <w:abstractNumId w:val="7"/>
  </w:num>
  <w:num w:numId="6" w16cid:durableId="903567205">
    <w:abstractNumId w:val="3"/>
  </w:num>
  <w:num w:numId="7" w16cid:durableId="481196770">
    <w:abstractNumId w:val="2"/>
  </w:num>
  <w:num w:numId="8" w16cid:durableId="281546080">
    <w:abstractNumId w:val="1"/>
  </w:num>
  <w:num w:numId="9" w16cid:durableId="99741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4F5D"/>
    <w:rsid w:val="00326F90"/>
    <w:rsid w:val="009C655B"/>
    <w:rsid w:val="009F17D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8C759"/>
  <w14:defaultImageDpi w14:val="300"/>
  <w15:docId w15:val="{EADA931C-2CC9-4C7A-9888-A6057C36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2025-09-10T09:43:00Z</dcterms:modified>
  <cp:category/>
</cp:coreProperties>
</file>