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0B03A" w14:textId="180EB7B3" w:rsidR="00AC440F" w:rsidRPr="006B2768" w:rsidRDefault="00000000" w:rsidP="006B2768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6B2768">
        <w:rPr>
          <w:rFonts w:ascii="Times New Roman" w:hAnsi="Times New Roman" w:cs="Times New Roman"/>
          <w:b/>
          <w:bCs/>
          <w:sz w:val="24"/>
          <w:szCs w:val="24"/>
          <w:lang w:val="it-IT"/>
        </w:rPr>
        <w:t>SOCIETATEA CU RĂSPUNDERE LIMITATĂ</w:t>
      </w:r>
      <w:r w:rsidR="006B276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6B2768">
        <w:rPr>
          <w:rFonts w:ascii="Times New Roman" w:hAnsi="Times New Roman" w:cs="Times New Roman"/>
          <w:b/>
          <w:bCs/>
          <w:sz w:val="24"/>
          <w:szCs w:val="24"/>
          <w:lang w:val="it-IT"/>
        </w:rPr>
        <w:t>„_________________________”</w:t>
      </w:r>
    </w:p>
    <w:p w14:paraId="210E17C5" w14:textId="77777777" w:rsidR="006B2768" w:rsidRDefault="006B2768" w:rsidP="006B2768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0D55B72" w14:textId="07AA0853" w:rsidR="00AC440F" w:rsidRPr="006B2768" w:rsidRDefault="00000000" w:rsidP="006B2768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B2768">
        <w:rPr>
          <w:rFonts w:ascii="Times New Roman" w:hAnsi="Times New Roman" w:cs="Times New Roman"/>
          <w:b/>
          <w:bCs/>
          <w:sz w:val="24"/>
          <w:szCs w:val="24"/>
        </w:rPr>
        <w:t>c/f ______________________________</w:t>
      </w:r>
    </w:p>
    <w:p w14:paraId="4B01AFC2" w14:textId="77777777" w:rsidR="006B2768" w:rsidRDefault="006B2768" w:rsidP="006B2768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</w:p>
    <w:p w14:paraId="64E9E338" w14:textId="77777777" w:rsidR="006B2768" w:rsidRDefault="006B2768" w:rsidP="006B2768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70EBE" w14:textId="77777777" w:rsidR="006B2768" w:rsidRDefault="006B2768" w:rsidP="006B2768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</w:p>
    <w:p w14:paraId="46CA94C8" w14:textId="77777777" w:rsidR="006B2768" w:rsidRDefault="006B2768" w:rsidP="006B2768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</w:p>
    <w:p w14:paraId="067257EE" w14:textId="5B4D7D3E" w:rsidR="006B2768" w:rsidRDefault="00000000" w:rsidP="006B2768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6B2768">
        <w:rPr>
          <w:rFonts w:ascii="Times New Roman" w:hAnsi="Times New Roman" w:cs="Times New Roman"/>
          <w:b/>
          <w:bCs/>
          <w:sz w:val="24"/>
          <w:szCs w:val="24"/>
        </w:rPr>
        <w:t>ACT DE SCOATERE DIN FUNCȚIUNE</w:t>
      </w:r>
      <w:r w:rsidR="006B2768" w:rsidRPr="006B27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2768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="006B2768">
        <w:rPr>
          <w:rFonts w:ascii="Times New Roman" w:hAnsi="Times New Roman" w:cs="Times New Roman"/>
          <w:b/>
          <w:bCs/>
          <w:sz w:val="24"/>
          <w:szCs w:val="24"/>
          <w:lang w:val="it-IT"/>
        </w:rPr>
        <w:t>0805/25</w:t>
      </w:r>
    </w:p>
    <w:p w14:paraId="64742525" w14:textId="77777777" w:rsidR="006B2768" w:rsidRDefault="006B2768" w:rsidP="006B2768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24970AB" w14:textId="74A8530B" w:rsidR="006B2768" w:rsidRPr="00295B3D" w:rsidRDefault="006B2768" w:rsidP="006B27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295B3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din___ ____________________ 20__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  <w:r w:rsidRPr="00295B3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_____._____________________________</w:t>
      </w:r>
    </w:p>
    <w:p w14:paraId="3137EBEF" w14:textId="77777777" w:rsidR="006B2768" w:rsidRDefault="006B2768" w:rsidP="006B2768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59C45C4" w14:textId="77777777" w:rsidR="006B2768" w:rsidRDefault="006B2768" w:rsidP="006B2768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3978A76" w14:textId="77777777" w:rsidR="006B2768" w:rsidRDefault="006B2768" w:rsidP="006B2768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AC79FFA" w14:textId="77777777" w:rsidR="006B2768" w:rsidRDefault="006B2768" w:rsidP="006B2768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7D0E312" w14:textId="17A7C89B" w:rsidR="00AC440F" w:rsidRPr="006B2768" w:rsidRDefault="00000000" w:rsidP="006B2768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6B2768">
        <w:rPr>
          <w:rFonts w:ascii="Times New Roman" w:hAnsi="Times New Roman" w:cs="Times New Roman"/>
          <w:sz w:val="24"/>
          <w:szCs w:val="24"/>
          <w:lang w:val="it-IT"/>
        </w:rPr>
        <w:t>În baza procesului-verbal de casare nr. ____ din ____.___.20__, s-a procedat la scoaterea din funcțiune a mijlocului de transport cu următoarele caracteristici:</w:t>
      </w:r>
    </w:p>
    <w:p w14:paraId="33A40660" w14:textId="77777777" w:rsidR="00AC440F" w:rsidRPr="006B2768" w:rsidRDefault="00AC440F" w:rsidP="006B2768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486"/>
        <w:gridCol w:w="4370"/>
      </w:tblGrid>
      <w:tr w:rsidR="006B2768" w:rsidRPr="000073DD" w14:paraId="10D3C500" w14:textId="77777777" w:rsidTr="003B1885">
        <w:tc>
          <w:tcPr>
            <w:tcW w:w="4785" w:type="dxa"/>
          </w:tcPr>
          <w:p w14:paraId="1B2EBC32" w14:textId="77777777" w:rsidR="006B2768" w:rsidRPr="000073DD" w:rsidRDefault="006B2768" w:rsidP="003B1885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073DD">
              <w:rPr>
                <w:rFonts w:ascii="Times New Roman" w:hAnsi="Times New Roman" w:cs="Times New Roman"/>
                <w:sz w:val="24"/>
                <w:szCs w:val="24"/>
              </w:rPr>
              <w:t>Marca / Model</w:t>
            </w:r>
          </w:p>
        </w:tc>
        <w:tc>
          <w:tcPr>
            <w:tcW w:w="4786" w:type="dxa"/>
          </w:tcPr>
          <w:p w14:paraId="6AF6958A" w14:textId="77777777" w:rsidR="006B2768" w:rsidRPr="000073DD" w:rsidRDefault="006B2768" w:rsidP="003B1885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6B2768" w:rsidRPr="000073DD" w14:paraId="3750A631" w14:textId="77777777" w:rsidTr="003B1885">
        <w:tc>
          <w:tcPr>
            <w:tcW w:w="4785" w:type="dxa"/>
          </w:tcPr>
          <w:p w14:paraId="273939D6" w14:textId="77777777" w:rsidR="006B2768" w:rsidRPr="000073DD" w:rsidRDefault="006B2768" w:rsidP="003B1885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073DD">
              <w:rPr>
                <w:rFonts w:ascii="Times New Roman" w:hAnsi="Times New Roman" w:cs="Times New Roman"/>
                <w:sz w:val="24"/>
                <w:szCs w:val="24"/>
              </w:rPr>
              <w:t>Nr. de înmatriculare</w:t>
            </w:r>
          </w:p>
        </w:tc>
        <w:tc>
          <w:tcPr>
            <w:tcW w:w="4786" w:type="dxa"/>
          </w:tcPr>
          <w:p w14:paraId="596CA05B" w14:textId="77777777" w:rsidR="006B2768" w:rsidRPr="000073DD" w:rsidRDefault="006B2768" w:rsidP="003B1885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6B2768" w:rsidRPr="000073DD" w14:paraId="17DCD53D" w14:textId="77777777" w:rsidTr="003B1885">
        <w:tc>
          <w:tcPr>
            <w:tcW w:w="4785" w:type="dxa"/>
          </w:tcPr>
          <w:p w14:paraId="2C046531" w14:textId="77777777" w:rsidR="006B2768" w:rsidRPr="000073DD" w:rsidRDefault="006B2768" w:rsidP="003B1885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073DD">
              <w:rPr>
                <w:rFonts w:ascii="Times New Roman" w:hAnsi="Times New Roman" w:cs="Times New Roman"/>
                <w:sz w:val="24"/>
                <w:szCs w:val="24"/>
              </w:rPr>
              <w:t>Nr. de identificare (VIN)</w:t>
            </w:r>
          </w:p>
        </w:tc>
        <w:tc>
          <w:tcPr>
            <w:tcW w:w="4786" w:type="dxa"/>
          </w:tcPr>
          <w:p w14:paraId="3FAAD5E7" w14:textId="77777777" w:rsidR="006B2768" w:rsidRPr="000073DD" w:rsidRDefault="006B2768" w:rsidP="003B1885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6B2768" w:rsidRPr="000073DD" w14:paraId="7BB84DDB" w14:textId="77777777" w:rsidTr="003B1885">
        <w:tc>
          <w:tcPr>
            <w:tcW w:w="4785" w:type="dxa"/>
          </w:tcPr>
          <w:p w14:paraId="0DED423B" w14:textId="77777777" w:rsidR="006B2768" w:rsidRPr="000073DD" w:rsidRDefault="006B2768" w:rsidP="003B1885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073DD">
              <w:rPr>
                <w:rFonts w:ascii="Times New Roman" w:hAnsi="Times New Roman" w:cs="Times New Roman"/>
                <w:sz w:val="24"/>
                <w:szCs w:val="24"/>
              </w:rPr>
              <w:t>An fabricație</w:t>
            </w:r>
          </w:p>
        </w:tc>
        <w:tc>
          <w:tcPr>
            <w:tcW w:w="4786" w:type="dxa"/>
          </w:tcPr>
          <w:p w14:paraId="62128655" w14:textId="77777777" w:rsidR="006B2768" w:rsidRPr="000073DD" w:rsidRDefault="006B2768" w:rsidP="003B1885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6B2768" w:rsidRPr="000073DD" w14:paraId="0C7C8BEF" w14:textId="77777777" w:rsidTr="003B1885">
        <w:tc>
          <w:tcPr>
            <w:tcW w:w="4785" w:type="dxa"/>
          </w:tcPr>
          <w:p w14:paraId="688FC8BC" w14:textId="77777777" w:rsidR="006B2768" w:rsidRPr="000073DD" w:rsidRDefault="006B2768" w:rsidP="003B1885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073DD">
              <w:rPr>
                <w:rFonts w:ascii="Times New Roman" w:hAnsi="Times New Roman" w:cs="Times New Roman"/>
                <w:sz w:val="24"/>
                <w:szCs w:val="24"/>
              </w:rPr>
              <w:t>Nr. motor / Nr. șasiu</w:t>
            </w:r>
          </w:p>
        </w:tc>
        <w:tc>
          <w:tcPr>
            <w:tcW w:w="4786" w:type="dxa"/>
          </w:tcPr>
          <w:p w14:paraId="6F14D000" w14:textId="77777777" w:rsidR="006B2768" w:rsidRPr="000073DD" w:rsidRDefault="006B2768" w:rsidP="003B1885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6B2768" w:rsidRPr="000073DD" w14:paraId="50AFA4D7" w14:textId="77777777" w:rsidTr="003B1885">
        <w:tc>
          <w:tcPr>
            <w:tcW w:w="4785" w:type="dxa"/>
          </w:tcPr>
          <w:p w14:paraId="21111416" w14:textId="77777777" w:rsidR="006B2768" w:rsidRPr="000073DD" w:rsidRDefault="006B2768" w:rsidP="003B1885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073DD">
              <w:rPr>
                <w:rFonts w:ascii="Times New Roman" w:hAnsi="Times New Roman" w:cs="Times New Roman"/>
                <w:sz w:val="24"/>
                <w:szCs w:val="24"/>
              </w:rPr>
              <w:t>Culoare</w:t>
            </w:r>
          </w:p>
        </w:tc>
        <w:tc>
          <w:tcPr>
            <w:tcW w:w="4786" w:type="dxa"/>
          </w:tcPr>
          <w:p w14:paraId="273C55AD" w14:textId="77777777" w:rsidR="006B2768" w:rsidRPr="000073DD" w:rsidRDefault="006B2768" w:rsidP="003B1885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6B2768" w:rsidRPr="000073DD" w14:paraId="1D591A69" w14:textId="77777777" w:rsidTr="003B1885">
        <w:tc>
          <w:tcPr>
            <w:tcW w:w="4785" w:type="dxa"/>
          </w:tcPr>
          <w:p w14:paraId="7D53A185" w14:textId="77777777" w:rsidR="006B2768" w:rsidRPr="000073DD" w:rsidRDefault="006B2768" w:rsidP="003B1885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073DD">
              <w:rPr>
                <w:rFonts w:ascii="Times New Roman" w:hAnsi="Times New Roman" w:cs="Times New Roman"/>
                <w:sz w:val="24"/>
                <w:szCs w:val="24"/>
              </w:rPr>
              <w:t>Marca / Model</w:t>
            </w:r>
          </w:p>
        </w:tc>
        <w:tc>
          <w:tcPr>
            <w:tcW w:w="4786" w:type="dxa"/>
          </w:tcPr>
          <w:p w14:paraId="0C686E38" w14:textId="77777777" w:rsidR="006B2768" w:rsidRPr="000073DD" w:rsidRDefault="006B2768" w:rsidP="003B1885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153A5642" w14:textId="77777777" w:rsidR="00AC440F" w:rsidRPr="006B2768" w:rsidRDefault="00AC440F" w:rsidP="006B2768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0BE9E8" w14:textId="2538CB64" w:rsidR="00AC440F" w:rsidRPr="006B2768" w:rsidRDefault="00000000" w:rsidP="006B2768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6B2768">
        <w:rPr>
          <w:rFonts w:ascii="Times New Roman" w:hAnsi="Times New Roman" w:cs="Times New Roman"/>
          <w:sz w:val="24"/>
          <w:szCs w:val="24"/>
          <w:lang w:val="it-IT"/>
        </w:rPr>
        <w:t>Starea tehnică la momentul casării:</w:t>
      </w:r>
      <w:r w:rsidR="006B2768" w:rsidRPr="006B276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6B2768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</w:t>
      </w:r>
      <w:r w:rsidR="006B2768">
        <w:rPr>
          <w:rFonts w:ascii="Times New Roman" w:hAnsi="Times New Roman" w:cs="Times New Roman"/>
          <w:sz w:val="24"/>
          <w:szCs w:val="24"/>
          <w:lang w:val="it-IT"/>
        </w:rPr>
        <w:t>__</w:t>
      </w:r>
    </w:p>
    <w:p w14:paraId="4CE5EBC6" w14:textId="77777777" w:rsidR="006B2768" w:rsidRPr="006B2768" w:rsidRDefault="006B2768" w:rsidP="006B2768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36195182" w14:textId="2E00B71F" w:rsidR="00AC440F" w:rsidRPr="006B2768" w:rsidRDefault="00000000" w:rsidP="006B2768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6B2768">
        <w:rPr>
          <w:rFonts w:ascii="Times New Roman" w:hAnsi="Times New Roman" w:cs="Times New Roman"/>
          <w:sz w:val="24"/>
          <w:szCs w:val="24"/>
          <w:lang w:val="it-IT"/>
        </w:rPr>
        <w:t>Rezultatul casării (valoare recuperată / valoare reziduală): _________________________</w:t>
      </w:r>
    </w:p>
    <w:p w14:paraId="0458B52F" w14:textId="77777777" w:rsidR="00AC440F" w:rsidRPr="006B2768" w:rsidRDefault="00AC440F" w:rsidP="006B2768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5F2EB253" w14:textId="430345E0" w:rsidR="006B2768" w:rsidRPr="006B2768" w:rsidRDefault="00000000" w:rsidP="006B2768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6B2768">
        <w:rPr>
          <w:rFonts w:ascii="Times New Roman" w:hAnsi="Times New Roman" w:cs="Times New Roman"/>
          <w:sz w:val="24"/>
          <w:szCs w:val="24"/>
          <w:lang w:val="it-IT"/>
        </w:rPr>
        <w:t>Întocmit de:</w:t>
      </w:r>
      <w:r w:rsidR="006B276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B2768" w:rsidRPr="00E62C9C">
        <w:rPr>
          <w:rFonts w:ascii="Times New Roman" w:hAnsi="Times New Roman" w:cs="Times New Roman"/>
          <w:b/>
          <w:bCs/>
          <w:sz w:val="24"/>
          <w:szCs w:val="24"/>
          <w:lang w:val="it-IT"/>
        </w:rPr>
        <w:t>_____________________</w:t>
      </w:r>
      <w:r w:rsidR="006B276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6B2768" w:rsidRPr="00E62C9C">
        <w:rPr>
          <w:rFonts w:ascii="Times New Roman" w:hAnsi="Times New Roman" w:cs="Times New Roman"/>
          <w:b/>
          <w:bCs/>
          <w:sz w:val="24"/>
          <w:szCs w:val="24"/>
          <w:lang w:val="it-IT"/>
        </w:rPr>
        <w:t>_____________________</w:t>
      </w:r>
      <w:r w:rsidR="006B276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/ </w:t>
      </w:r>
      <w:r w:rsidR="006B2768" w:rsidRPr="006B2768">
        <w:rPr>
          <w:rFonts w:ascii="Times New Roman" w:hAnsi="Times New Roman" w:cs="Times New Roman"/>
          <w:sz w:val="24"/>
          <w:szCs w:val="24"/>
          <w:lang w:val="it-IT"/>
        </w:rPr>
        <w:t>contabil</w:t>
      </w:r>
      <w:r w:rsidR="006B2768">
        <w:rPr>
          <w:rFonts w:ascii="Times New Roman" w:hAnsi="Times New Roman" w:cs="Times New Roman"/>
          <w:sz w:val="24"/>
          <w:szCs w:val="24"/>
          <w:lang w:val="it-IT"/>
        </w:rPr>
        <w:t>/ manager/...</w:t>
      </w:r>
    </w:p>
    <w:p w14:paraId="1D7C0A06" w14:textId="6B57FFD3" w:rsidR="006B2768" w:rsidRPr="00E62C9C" w:rsidRDefault="006B2768" w:rsidP="006B2768">
      <w:pPr>
        <w:pStyle w:val="Frspaiere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it-IT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it-IT"/>
        </w:rPr>
        <w:t xml:space="preserve">                                                          Nume                                                    Prenume</w:t>
      </w:r>
    </w:p>
    <w:p w14:paraId="3CF9F897" w14:textId="77777777" w:rsidR="006B2768" w:rsidRDefault="006B2768" w:rsidP="006B2768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4C436B0E" w14:textId="2EB3A627" w:rsidR="00AC440F" w:rsidRPr="006B2768" w:rsidRDefault="00000000" w:rsidP="006B2768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6B2768">
        <w:rPr>
          <w:rFonts w:ascii="Times New Roman" w:hAnsi="Times New Roman" w:cs="Times New Roman"/>
          <w:sz w:val="24"/>
          <w:szCs w:val="24"/>
          <w:lang w:val="it-IT"/>
        </w:rPr>
        <w:t>Avizat de comisie:</w:t>
      </w:r>
    </w:p>
    <w:p w14:paraId="516EE21C" w14:textId="66185023" w:rsidR="00AC440F" w:rsidRPr="006B2768" w:rsidRDefault="00000000" w:rsidP="006B2768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6B2768">
        <w:rPr>
          <w:rFonts w:ascii="Times New Roman" w:hAnsi="Times New Roman" w:cs="Times New Roman"/>
          <w:sz w:val="24"/>
          <w:szCs w:val="24"/>
          <w:lang w:val="it-IT"/>
        </w:rPr>
        <w:t xml:space="preserve">1. </w:t>
      </w:r>
      <w:r w:rsidR="006B2768">
        <w:rPr>
          <w:rFonts w:ascii="Times New Roman" w:hAnsi="Times New Roman" w:cs="Times New Roman"/>
          <w:sz w:val="24"/>
          <w:szCs w:val="24"/>
          <w:lang w:val="it-IT"/>
        </w:rPr>
        <w:t>______________________________</w:t>
      </w:r>
      <w:r w:rsidRPr="006B2768">
        <w:rPr>
          <w:rFonts w:ascii="Times New Roman" w:hAnsi="Times New Roman" w:cs="Times New Roman"/>
          <w:sz w:val="24"/>
          <w:szCs w:val="24"/>
          <w:lang w:val="it-IT"/>
        </w:rPr>
        <w:t xml:space="preserve"> / Președinte</w:t>
      </w:r>
    </w:p>
    <w:p w14:paraId="25E526D6" w14:textId="3D2F3187" w:rsidR="00AC440F" w:rsidRPr="006B2768" w:rsidRDefault="00000000" w:rsidP="006B2768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6B2768">
        <w:rPr>
          <w:rFonts w:ascii="Times New Roman" w:hAnsi="Times New Roman" w:cs="Times New Roman"/>
          <w:sz w:val="24"/>
          <w:szCs w:val="24"/>
          <w:lang w:val="it-IT"/>
        </w:rPr>
        <w:t xml:space="preserve">2. </w:t>
      </w:r>
      <w:r w:rsidR="006B2768">
        <w:rPr>
          <w:rFonts w:ascii="Times New Roman" w:hAnsi="Times New Roman" w:cs="Times New Roman"/>
          <w:sz w:val="24"/>
          <w:szCs w:val="24"/>
          <w:lang w:val="it-IT"/>
        </w:rPr>
        <w:t>______________________________</w:t>
      </w:r>
      <w:r w:rsidRPr="006B2768">
        <w:rPr>
          <w:rFonts w:ascii="Times New Roman" w:hAnsi="Times New Roman" w:cs="Times New Roman"/>
          <w:sz w:val="24"/>
          <w:szCs w:val="24"/>
          <w:lang w:val="it-IT"/>
        </w:rPr>
        <w:t xml:space="preserve"> / Membru</w:t>
      </w:r>
    </w:p>
    <w:p w14:paraId="630FB156" w14:textId="4D012852" w:rsidR="00AC440F" w:rsidRPr="006B2768" w:rsidRDefault="00000000" w:rsidP="006B2768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6B2768">
        <w:rPr>
          <w:rFonts w:ascii="Times New Roman" w:hAnsi="Times New Roman" w:cs="Times New Roman"/>
          <w:sz w:val="24"/>
          <w:szCs w:val="24"/>
          <w:lang w:val="it-IT"/>
        </w:rPr>
        <w:t xml:space="preserve">3. </w:t>
      </w:r>
      <w:r w:rsidR="006B2768">
        <w:rPr>
          <w:rFonts w:ascii="Times New Roman" w:hAnsi="Times New Roman" w:cs="Times New Roman"/>
          <w:sz w:val="24"/>
          <w:szCs w:val="24"/>
          <w:lang w:val="it-IT"/>
        </w:rPr>
        <w:t>______________________________</w:t>
      </w:r>
      <w:r w:rsidRPr="006B2768">
        <w:rPr>
          <w:rFonts w:ascii="Times New Roman" w:hAnsi="Times New Roman" w:cs="Times New Roman"/>
          <w:sz w:val="24"/>
          <w:szCs w:val="24"/>
          <w:lang w:val="it-IT"/>
        </w:rPr>
        <w:t xml:space="preserve"> / Membru</w:t>
      </w:r>
    </w:p>
    <w:p w14:paraId="63D92711" w14:textId="77777777" w:rsidR="006B2768" w:rsidRDefault="006B2768" w:rsidP="006B2768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0CE56C28" w14:textId="77777777" w:rsidR="006B2768" w:rsidRDefault="006B2768" w:rsidP="006B2768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4ECDB59E" w14:textId="77777777" w:rsidR="006B2768" w:rsidRDefault="006B2768" w:rsidP="006B2768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2EF601E6" w14:textId="77777777" w:rsidR="006B2768" w:rsidRDefault="006B2768" w:rsidP="006B2768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079DF6A3" w14:textId="44BD586C" w:rsidR="006B2768" w:rsidRPr="00E62C9C" w:rsidRDefault="006B2768" w:rsidP="006B2768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62C9C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Directorul SRL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„</w:t>
      </w:r>
      <w:r w:rsidRPr="00E62C9C">
        <w:rPr>
          <w:rFonts w:ascii="Times New Roman" w:hAnsi="Times New Roman" w:cs="Times New Roman"/>
          <w:b/>
          <w:bCs/>
          <w:sz w:val="24"/>
          <w:szCs w:val="24"/>
          <w:lang w:val="it-IT"/>
        </w:rPr>
        <w:t>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” </w:t>
      </w:r>
      <w:r w:rsidRPr="00E62C9C">
        <w:rPr>
          <w:rFonts w:ascii="Times New Roman" w:hAnsi="Times New Roman" w:cs="Times New Roman"/>
          <w:b/>
          <w:bCs/>
          <w:sz w:val="24"/>
          <w:szCs w:val="24"/>
          <w:lang w:val="it-IT"/>
        </w:rPr>
        <w:t>_____________________.</w:t>
      </w:r>
    </w:p>
    <w:p w14:paraId="520B886E" w14:textId="562879D3" w:rsidR="006B2768" w:rsidRPr="00E62C9C" w:rsidRDefault="006B2768" w:rsidP="006B2768">
      <w:pPr>
        <w:pStyle w:val="Frspaiere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it-IT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it-IT"/>
        </w:rPr>
        <w:t xml:space="preserve">                   Denumirea entității</w:t>
      </w:r>
      <w:r w:rsidRPr="00E62C9C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it-IT"/>
        </w:rPr>
        <w:t xml:space="preserve">                                          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it-IT"/>
        </w:rPr>
        <w:t xml:space="preserve">        </w:t>
      </w:r>
      <w:r w:rsidRPr="00E62C9C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it-IT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it-IT"/>
        </w:rPr>
        <w:t>S</w:t>
      </w:r>
      <w:r w:rsidRPr="00E62C9C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it-IT"/>
        </w:rPr>
        <w:t>emnătura</w:t>
      </w:r>
    </w:p>
    <w:p w14:paraId="1F7DCD2A" w14:textId="77777777" w:rsidR="006B2768" w:rsidRPr="00E62C9C" w:rsidRDefault="006B2768" w:rsidP="006B2768">
      <w:pPr>
        <w:pStyle w:val="Frspaiere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it-IT"/>
        </w:rPr>
      </w:pPr>
    </w:p>
    <w:p w14:paraId="6FDC199F" w14:textId="7D24CB73" w:rsidR="00AC440F" w:rsidRPr="006B2768" w:rsidRDefault="00AC440F" w:rsidP="006B2768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sectPr w:rsidR="00AC440F" w:rsidRPr="006B276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ta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ta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umarcator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umarcator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1324098">
    <w:abstractNumId w:val="8"/>
  </w:num>
  <w:num w:numId="2" w16cid:durableId="408234476">
    <w:abstractNumId w:val="6"/>
  </w:num>
  <w:num w:numId="3" w16cid:durableId="1084914707">
    <w:abstractNumId w:val="5"/>
  </w:num>
  <w:num w:numId="4" w16cid:durableId="755635469">
    <w:abstractNumId w:val="4"/>
  </w:num>
  <w:num w:numId="5" w16cid:durableId="283653806">
    <w:abstractNumId w:val="7"/>
  </w:num>
  <w:num w:numId="6" w16cid:durableId="615018518">
    <w:abstractNumId w:val="3"/>
  </w:num>
  <w:num w:numId="7" w16cid:durableId="514803000">
    <w:abstractNumId w:val="2"/>
  </w:num>
  <w:num w:numId="8" w16cid:durableId="473520913">
    <w:abstractNumId w:val="1"/>
  </w:num>
  <w:num w:numId="9" w16cid:durableId="1264533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C4F5D"/>
    <w:rsid w:val="00326F90"/>
    <w:rsid w:val="006B2768"/>
    <w:rsid w:val="00AA1D8D"/>
    <w:rsid w:val="00AC440F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13222B"/>
  <w14:defaultImageDpi w14:val="300"/>
  <w15:docId w15:val="{EADA931C-2CC9-4C7A-9888-A6057C36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lu1">
    <w:name w:val="heading 1"/>
    <w:basedOn w:val="Normal"/>
    <w:next w:val="Normal"/>
    <w:link w:val="Titlu1Carac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18BF"/>
  </w:style>
  <w:style w:type="paragraph" w:styleId="Subsol">
    <w:name w:val="footer"/>
    <w:basedOn w:val="Normal"/>
    <w:link w:val="Subsol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18BF"/>
  </w:style>
  <w:style w:type="paragraph" w:styleId="Frspaiere">
    <w:name w:val="No Spacing"/>
    <w:uiPriority w:val="1"/>
    <w:qFormat/>
    <w:rsid w:val="00FC693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">
    <w:name w:val="Title"/>
    <w:basedOn w:val="Normal"/>
    <w:next w:val="Normal"/>
    <w:link w:val="TitluCarac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AA1D8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AA1D8D"/>
  </w:style>
  <w:style w:type="paragraph" w:styleId="Corptext2">
    <w:name w:val="Body Text 2"/>
    <w:basedOn w:val="Normal"/>
    <w:link w:val="Corptext2Caracter"/>
    <w:uiPriority w:val="99"/>
    <w:unhideWhenUsed/>
    <w:rsid w:val="00AA1D8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A1D8D"/>
  </w:style>
  <w:style w:type="paragraph" w:styleId="Corptext3">
    <w:name w:val="Body Text 3"/>
    <w:basedOn w:val="Normal"/>
    <w:link w:val="Corptext3Carac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cumarcator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umarcator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umarcator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erota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ota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ota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ar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ar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ar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macrocomand">
    <w:name w:val="macro"/>
    <w:link w:val="TextmacrocomandCarac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aracter"/>
    <w:uiPriority w:val="29"/>
    <w:qFormat/>
    <w:rsid w:val="00FC693F"/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FC693F"/>
    <w:rPr>
      <w:i/>
      <w:iCs/>
      <w:color w:val="000000" w:themeColor="text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obust">
    <w:name w:val="Strong"/>
    <w:basedOn w:val="Fontdeparagrafimplicit"/>
    <w:uiPriority w:val="22"/>
    <w:qFormat/>
    <w:rsid w:val="00FC693F"/>
    <w:rPr>
      <w:b/>
      <w:bCs/>
    </w:rPr>
  </w:style>
  <w:style w:type="character" w:styleId="Accentuat">
    <w:name w:val="Emphasis"/>
    <w:basedOn w:val="Fontdeparagrafimplicit"/>
    <w:uiPriority w:val="20"/>
    <w:qFormat/>
    <w:rsid w:val="00FC693F"/>
    <w:rPr>
      <w:i/>
      <w:iCs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693F"/>
    <w:rPr>
      <w:b/>
      <w:bCs/>
      <w:i/>
      <w:iCs/>
      <w:color w:val="4F81BD" w:themeColor="accent1"/>
    </w:rPr>
  </w:style>
  <w:style w:type="character" w:styleId="Accentuaresubtil">
    <w:name w:val="Subtle Emphasis"/>
    <w:basedOn w:val="Fontdeparagrafimplicit"/>
    <w:uiPriority w:val="19"/>
    <w:qFormat/>
    <w:rsid w:val="00FC693F"/>
    <w:rPr>
      <w:i/>
      <w:iCs/>
      <w:color w:val="808080" w:themeColor="text1" w:themeTint="7F"/>
    </w:rPr>
  </w:style>
  <w:style w:type="character" w:styleId="Accentuareintens">
    <w:name w:val="Intense Emphasis"/>
    <w:basedOn w:val="Fontdeparagrafimplicit"/>
    <w:uiPriority w:val="21"/>
    <w:qFormat/>
    <w:rsid w:val="00FC693F"/>
    <w:rPr>
      <w:b/>
      <w:bCs/>
      <w:i/>
      <w:iCs/>
      <w:color w:val="4F81BD" w:themeColor="accent1"/>
    </w:rPr>
  </w:style>
  <w:style w:type="character" w:styleId="Referiresubtil">
    <w:name w:val="Subtle Reference"/>
    <w:basedOn w:val="Fontdeparagrafimplicit"/>
    <w:uiPriority w:val="31"/>
    <w:qFormat/>
    <w:rsid w:val="00FC693F"/>
    <w:rPr>
      <w:smallCaps/>
      <w:color w:val="C0504D" w:themeColor="accent2"/>
      <w:u w:val="single"/>
    </w:rPr>
  </w:style>
  <w:style w:type="character" w:styleId="Referireintens">
    <w:name w:val="Intense Reference"/>
    <w:basedOn w:val="Fontdeparagrafimplic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lulcrii">
    <w:name w:val="Book Title"/>
    <w:basedOn w:val="Fontdeparagrafimplicit"/>
    <w:uiPriority w:val="33"/>
    <w:qFormat/>
    <w:rsid w:val="00FC693F"/>
    <w:rPr>
      <w:b/>
      <w:bCs/>
      <w:smallCap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FC693F"/>
    <w:pPr>
      <w:outlineLvl w:val="9"/>
    </w:pPr>
  </w:style>
  <w:style w:type="table" w:styleId="Tabelgril">
    <w:name w:val="Table Grid"/>
    <w:basedOn w:val="Tabel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Umbriredeculoaredeschis-Accentuare1">
    <w:name w:val="Light Shading Accent 1"/>
    <w:basedOn w:val="Tabe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Umbriredeculoaredeschis-Accentuare2">
    <w:name w:val="Light Shading Accent 2"/>
    <w:basedOn w:val="Tabe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Umbriredeculoaredeschis-Accentuare3">
    <w:name w:val="Light Shading Accent 3"/>
    <w:basedOn w:val="Tabe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Umbriredeculoaredeschis-Accentuare4">
    <w:name w:val="Light Shading Accent 4"/>
    <w:basedOn w:val="Tabe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Umbriredeculoaredeschis-Accentuare5">
    <w:name w:val="Light Shading Accent 5"/>
    <w:basedOn w:val="Tabe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Umbriredeculoaredeschis-Accentuare6">
    <w:name w:val="Light Shading Accent 6"/>
    <w:basedOn w:val="Tabe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deculoaredeschis">
    <w:name w:val="Light List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deculoaredeschis-Accentuare1">
    <w:name w:val="Light List Accent 1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deculoaredeschis-Accentuare2">
    <w:name w:val="Light List Accent 2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deculoaredeschis-Accentuare3">
    <w:name w:val="Light List Accent 3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deculoaredeschis-Accentuare4">
    <w:name w:val="Light List Accent 4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deculoaredeschis-Accentuare5">
    <w:name w:val="Light List Accent 5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deculoaredeschis-Accentuare6">
    <w:name w:val="Light List Accent 6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deculoaredeschis">
    <w:name w:val="Light Grid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deculoaredeschis-Accentuare1">
    <w:name w:val="Light Grid Accent 1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deculoaredeschis-Accentuare2">
    <w:name w:val="Light Grid Accent 2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deculoaredeschis-Accentuare3">
    <w:name w:val="Light Grid Accent 3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deculoaredeschis-Accentuare4">
    <w:name w:val="Light Grid Accent 4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deculoaredeschis-Accentuare5">
    <w:name w:val="Light Grid Accent 5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deculoaredeschis-Accentuare6">
    <w:name w:val="Light Grid Accent 6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Umbriremedie1">
    <w:name w:val="Medium Shading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1">
    <w:name w:val="Medium Shading 1 Accent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2">
    <w:name w:val="Medium Shading 1 Accent 2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3">
    <w:name w:val="Medium Shading 1 Accent 3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4">
    <w:name w:val="Medium Shading 1 Accent 4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5">
    <w:name w:val="Medium Shading 1 Accent 5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6">
    <w:name w:val="Medium Shading 1 Accent 6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2">
    <w:name w:val="Medium Shading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1">
    <w:name w:val="Medium Shading 2 Accent 1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2">
    <w:name w:val="Medium Shading 2 Accent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3">
    <w:name w:val="Medium Shading 2 Accent 3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4">
    <w:name w:val="Medium Shading 2 Accent 4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5">
    <w:name w:val="Medium Shading 2 Accent 5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6">
    <w:name w:val="Medium Shading 2 Accent 6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medie1">
    <w:name w:val="Medium Lis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medie1-Accentuare1">
    <w:name w:val="Medium List 1 Accen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medie1-Accentuare2">
    <w:name w:val="Medium List 1 Accent 2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medie1-Accentuare3">
    <w:name w:val="Medium List 1 Accent 3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medie1-Accentuare4">
    <w:name w:val="Medium List 1 Accent 4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medie1-Accentuare5">
    <w:name w:val="Medium List 1 Accent 5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medie1-Accentuare6">
    <w:name w:val="Medium List 1 Accent 6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medie2">
    <w:name w:val="Medium Lis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1">
    <w:name w:val="Medium List 2 Accent 1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2">
    <w:name w:val="Medium List 2 Accen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3">
    <w:name w:val="Medium List 2 Accent 3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4">
    <w:name w:val="Medium List 2 Accent 4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5">
    <w:name w:val="Medium List 2 Accent 5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6">
    <w:name w:val="Medium List 2 Accent 6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medie1">
    <w:name w:val="Medium Grid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medie1-Accentuare1">
    <w:name w:val="Medium Grid 1 Accent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medie1-Accentuare2">
    <w:name w:val="Medium Grid 1 Accent 2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medie1-Accentuare3">
    <w:name w:val="Medium Grid 1 Accent 3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medie1-Accentuare4">
    <w:name w:val="Medium Grid 1 Accent 4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medie1-Accentuare5">
    <w:name w:val="Medium Grid 1 Accent 5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medie1-Accentuare6">
    <w:name w:val="Medium Grid 1 Accent 6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medie2">
    <w:name w:val="Medium Grid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1">
    <w:name w:val="Medium Grid 2 Accent 1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2">
    <w:name w:val="Medium Grid 2 Accent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3">
    <w:name w:val="Medium Grid 2 Accent 3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4">
    <w:name w:val="Medium Grid 2 Accent 4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5">
    <w:name w:val="Medium Grid 2 Accent 5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6">
    <w:name w:val="Medium Grid 2 Accent 6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3">
    <w:name w:val="Medium Grid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medie3-Accentuare1">
    <w:name w:val="Medium Grid 3 Accent 1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medie3-Accentuare2">
    <w:name w:val="Medium Grid 3 Accent 2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medie3-Accentuare3">
    <w:name w:val="Medium Grid 3 Accent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medie3-Accentuare4">
    <w:name w:val="Medium Grid 3 Accent 4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medie3-Accentuare5">
    <w:name w:val="Medium Grid 3 Accent 5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medie3-Accentuare6">
    <w:name w:val="Medium Grid 3 Accent 6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deculoarenchis">
    <w:name w:val="Dark List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deculoarenchis-Accentuare1">
    <w:name w:val="Dark List Accent 1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deculoarenchis-Accentuare2">
    <w:name w:val="Dark List Accent 2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deculoarenchis-Accentuare3">
    <w:name w:val="Dark List Accent 3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deculoarenchis-Accentuare4">
    <w:name w:val="Dark List Accent 4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deculoarenchis-Accentuare5">
    <w:name w:val="Dark List Accent 5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deculoarenchis-Accentuare6">
    <w:name w:val="Dark List Accent 6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Umbrirecolorat">
    <w:name w:val="Colorful Shading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1">
    <w:name w:val="Colorful Shading Accent 1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2">
    <w:name w:val="Colorful Shading Accent 2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3">
    <w:name w:val="Colorful Shading Accent 3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Umbrirecolorat-Accentuare4">
    <w:name w:val="Colorful Shading Accent 4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5">
    <w:name w:val="Colorful Shading Accent 5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6">
    <w:name w:val="Colorful Shading Accent 6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colorat">
    <w:name w:val="Colorful List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colorat-Accentuare1">
    <w:name w:val="Colorful List Accent 1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colorat-Accentuare2">
    <w:name w:val="Colorful List Accent 2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colorat-Accentuare3">
    <w:name w:val="Colorful List Accent 3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colorat-Accentuare4">
    <w:name w:val="Colorful List Accent 4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colorat-Accentuare5">
    <w:name w:val="Colorful List Accent 5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colorat-Accentuare6">
    <w:name w:val="Colorful List Accent 6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colorat">
    <w:name w:val="Colorful Grid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colorat-Accentuare1">
    <w:name w:val="Colorful Grid Accent 1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colorat-Accentuare2">
    <w:name w:val="Colorful Grid Accent 2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colorat-Accentuare3">
    <w:name w:val="Colorful Grid Accent 3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colorat-Accentuare4">
    <w:name w:val="Colorful Grid Accent 4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colorat-Accentuare5">
    <w:name w:val="Colorful Grid Accent 5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colorat-Accentuare6">
    <w:name w:val="Colorful Grid Accent 6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2013-12-23T23:15:00Z</dcterms:created>
  <dcterms:modified xsi:type="dcterms:W3CDTF">2025-09-10T09:39:00Z</dcterms:modified>
  <cp:category/>
</cp:coreProperties>
</file>