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53F99" w14:textId="77777777" w:rsidR="00E2151D" w:rsidRPr="00E2151D" w:rsidRDefault="00E2151D" w:rsidP="00E2151D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2151D">
        <w:rPr>
          <w:rFonts w:ascii="Times New Roman" w:hAnsi="Times New Roman" w:cs="Times New Roman"/>
          <w:b/>
          <w:bCs/>
          <w:sz w:val="24"/>
          <w:szCs w:val="24"/>
          <w:lang w:val="it-IT"/>
        </w:rPr>
        <w:t>SOCIETATEA CU RĂSPUNDERE LIMITATĂ „_________________________”</w:t>
      </w:r>
    </w:p>
    <w:p w14:paraId="19A5B0CB" w14:textId="77777777" w:rsidR="00E2151D" w:rsidRPr="00E2151D" w:rsidRDefault="00E2151D" w:rsidP="00E2151D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47C17EB" w14:textId="77777777" w:rsidR="00E2151D" w:rsidRPr="00E2151D" w:rsidRDefault="00E2151D" w:rsidP="00E2151D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2151D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   c/f ______________________________</w:t>
      </w:r>
    </w:p>
    <w:p w14:paraId="27AE4061" w14:textId="77777777" w:rsidR="00E2151D" w:rsidRPr="00E2151D" w:rsidRDefault="00E2151D" w:rsidP="00E2151D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2F2A153" w14:textId="77777777" w:rsidR="00C7788B" w:rsidRPr="00E2151D" w:rsidRDefault="00C7788B" w:rsidP="00E2151D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5123C45E" w14:textId="070458DD" w:rsidR="00C7788B" w:rsidRPr="00E2151D" w:rsidRDefault="00000000" w:rsidP="00E2151D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2151D">
        <w:rPr>
          <w:rFonts w:ascii="Times New Roman" w:hAnsi="Times New Roman" w:cs="Times New Roman"/>
          <w:b/>
          <w:bCs/>
          <w:sz w:val="24"/>
          <w:szCs w:val="24"/>
          <w:lang w:val="it-IT"/>
        </w:rPr>
        <w:t>DECIZIA FONDATORULUI</w:t>
      </w:r>
      <w:r w:rsidR="00E2151D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0805/25</w:t>
      </w:r>
    </w:p>
    <w:p w14:paraId="435D0EEE" w14:textId="77777777" w:rsidR="00E2151D" w:rsidRDefault="00E2151D" w:rsidP="00E2151D">
      <w:pPr>
        <w:pStyle w:val="Frspaiere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0077D67" w14:textId="36DC7ABA" w:rsidR="00E2151D" w:rsidRPr="00E2151D" w:rsidRDefault="00E2151D" w:rsidP="00E2151D">
      <w:pPr>
        <w:pStyle w:val="Frspaiere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2151D">
        <w:rPr>
          <w:rFonts w:ascii="Times New Roman" w:hAnsi="Times New Roman" w:cs="Times New Roman"/>
          <w:b/>
          <w:sz w:val="24"/>
          <w:szCs w:val="24"/>
          <w:lang w:val="it-IT"/>
        </w:rPr>
        <w:t>din___ ____________________ 20__             _____._____________________________</w:t>
      </w:r>
    </w:p>
    <w:p w14:paraId="1A62C1EC" w14:textId="77777777" w:rsidR="00E2151D" w:rsidRPr="00E2151D" w:rsidRDefault="00E2151D" w:rsidP="00E2151D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9FC81F0" w14:textId="77777777" w:rsidR="00E2151D" w:rsidRPr="000073DD" w:rsidRDefault="00E2151D" w:rsidP="00E2151D">
      <w:pPr>
        <w:pStyle w:val="Frspaiere"/>
        <w:tabs>
          <w:tab w:val="left" w:pos="6885"/>
        </w:tabs>
        <w:rPr>
          <w:rFonts w:ascii="Times New Roman" w:hAnsi="Times New Roman" w:cs="Times New Roman"/>
          <w:b/>
          <w:i/>
          <w:sz w:val="24"/>
          <w:szCs w:val="24"/>
          <w:vertAlign w:val="subscript"/>
          <w:lang w:val="it-IT" w:eastAsia="ru-RU"/>
        </w:rPr>
      </w:pPr>
      <w:r w:rsidRPr="000073DD">
        <w:rPr>
          <w:rFonts w:ascii="Times New Roman" w:hAnsi="Times New Roman" w:cs="Times New Roman"/>
          <w:b/>
          <w:sz w:val="24"/>
          <w:szCs w:val="24"/>
          <w:lang w:val="it-IT" w:eastAsia="ru-RU"/>
        </w:rPr>
        <w:t>Despre sco</w:t>
      </w:r>
      <w:r>
        <w:rPr>
          <w:rFonts w:ascii="Times New Roman" w:hAnsi="Times New Roman" w:cs="Times New Roman"/>
          <w:b/>
          <w:sz w:val="24"/>
          <w:szCs w:val="24"/>
          <w:lang w:val="it-IT" w:eastAsia="ru-RU"/>
        </w:rPr>
        <w:t>a</w:t>
      </w:r>
      <w:r w:rsidRPr="000073DD">
        <w:rPr>
          <w:rFonts w:ascii="Times New Roman" w:hAnsi="Times New Roman" w:cs="Times New Roman"/>
          <w:b/>
          <w:sz w:val="24"/>
          <w:szCs w:val="24"/>
          <w:lang w:val="it-IT" w:eastAsia="ru-RU"/>
        </w:rPr>
        <w:t>terea d</w:t>
      </w:r>
      <w:r>
        <w:rPr>
          <w:rFonts w:ascii="Times New Roman" w:hAnsi="Times New Roman" w:cs="Times New Roman"/>
          <w:b/>
          <w:sz w:val="24"/>
          <w:szCs w:val="24"/>
          <w:lang w:val="it-IT" w:eastAsia="ru-RU"/>
        </w:rPr>
        <w:t>in</w:t>
      </w:r>
      <w:r w:rsidRPr="000073DD">
        <w:rPr>
          <w:rFonts w:ascii="Times New Roman" w:hAnsi="Times New Roman" w:cs="Times New Roman"/>
          <w:b/>
          <w:sz w:val="24"/>
          <w:szCs w:val="24"/>
          <w:lang w:val="it-IT"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t-IT" w:eastAsia="ru-RU"/>
        </w:rPr>
        <w:t>uz a</w:t>
      </w:r>
      <w:r w:rsidRPr="000073DD">
        <w:rPr>
          <w:rFonts w:ascii="Times New Roman" w:hAnsi="Times New Roman" w:cs="Times New Roman"/>
          <w:b/>
          <w:sz w:val="24"/>
          <w:szCs w:val="24"/>
          <w:lang w:val="it-IT" w:eastAsia="ru-RU"/>
        </w:rPr>
        <w:tab/>
        <w:t xml:space="preserve">     </w:t>
      </w:r>
    </w:p>
    <w:p w14:paraId="071188A4" w14:textId="77777777" w:rsidR="00E2151D" w:rsidRDefault="00E2151D" w:rsidP="00E2151D">
      <w:pPr>
        <w:pStyle w:val="Frspaiere"/>
        <w:rPr>
          <w:rFonts w:ascii="Times New Roman" w:hAnsi="Times New Roman" w:cs="Times New Roman"/>
          <w:b/>
          <w:sz w:val="24"/>
          <w:szCs w:val="24"/>
          <w:lang w:val="it-IT" w:eastAsia="ru-RU"/>
        </w:rPr>
      </w:pPr>
      <w:r w:rsidRPr="000073DD">
        <w:rPr>
          <w:rFonts w:ascii="Times New Roman" w:hAnsi="Times New Roman" w:cs="Times New Roman"/>
          <w:b/>
          <w:sz w:val="24"/>
          <w:szCs w:val="24"/>
          <w:lang w:val="it-IT" w:eastAsia="ru-RU"/>
        </w:rPr>
        <w:t>mijlocului de transport</w:t>
      </w:r>
    </w:p>
    <w:p w14:paraId="46B3B4C0" w14:textId="77777777" w:rsidR="00E2151D" w:rsidRDefault="00E2151D" w:rsidP="00E2151D">
      <w:pPr>
        <w:pStyle w:val="Frspaiere"/>
        <w:rPr>
          <w:rFonts w:ascii="Times New Roman" w:hAnsi="Times New Roman" w:cs="Times New Roman"/>
          <w:b/>
          <w:sz w:val="24"/>
          <w:szCs w:val="24"/>
          <w:lang w:val="it-IT" w:eastAsia="ru-RU"/>
        </w:rPr>
      </w:pPr>
    </w:p>
    <w:p w14:paraId="201F91A6" w14:textId="1B96656C" w:rsidR="00C7788B" w:rsidRPr="00E2151D" w:rsidRDefault="00000000" w:rsidP="00E2151D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2151D">
        <w:rPr>
          <w:rFonts w:ascii="Times New Roman" w:hAnsi="Times New Roman" w:cs="Times New Roman"/>
          <w:b/>
          <w:bCs/>
          <w:sz w:val="24"/>
          <w:szCs w:val="24"/>
          <w:lang w:val="it-IT"/>
        </w:rPr>
        <w:t>Fondatorul SRL „</w:t>
      </w:r>
      <w:r w:rsidR="00E2151D">
        <w:rPr>
          <w:rFonts w:ascii="Times New Roman" w:hAnsi="Times New Roman" w:cs="Times New Roman"/>
          <w:b/>
          <w:bCs/>
          <w:sz w:val="24"/>
          <w:szCs w:val="24"/>
          <w:lang w:val="it-IT"/>
        </w:rPr>
        <w:t>______________________________</w:t>
      </w:r>
      <w:r w:rsidRPr="00E2151D">
        <w:rPr>
          <w:rFonts w:ascii="Times New Roman" w:hAnsi="Times New Roman" w:cs="Times New Roman"/>
          <w:b/>
          <w:bCs/>
          <w:sz w:val="24"/>
          <w:szCs w:val="24"/>
          <w:lang w:val="it-IT"/>
        </w:rPr>
        <w:t>”,</w:t>
      </w:r>
    </w:p>
    <w:p w14:paraId="76233DEE" w14:textId="77777777" w:rsidR="00C7788B" w:rsidRPr="00E2151D" w:rsidRDefault="00C7788B" w:rsidP="00E2151D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410BCF3E" w14:textId="77777777" w:rsidR="00C7788B" w:rsidRPr="00E2151D" w:rsidRDefault="00000000" w:rsidP="00E2151D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2151D">
        <w:rPr>
          <w:rFonts w:ascii="Times New Roman" w:hAnsi="Times New Roman" w:cs="Times New Roman"/>
          <w:b/>
          <w:bCs/>
          <w:sz w:val="24"/>
          <w:szCs w:val="24"/>
          <w:lang w:val="it-IT"/>
        </w:rPr>
        <w:t>DECIDE:</w:t>
      </w:r>
    </w:p>
    <w:p w14:paraId="7D1A5A0E" w14:textId="1B5B6848" w:rsidR="00C7788B" w:rsidRDefault="00000000" w:rsidP="00E2151D">
      <w:pPr>
        <w:pStyle w:val="Frspaiere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E2151D">
        <w:rPr>
          <w:rFonts w:ascii="Times New Roman" w:hAnsi="Times New Roman" w:cs="Times New Roman"/>
          <w:sz w:val="24"/>
          <w:szCs w:val="24"/>
          <w:lang w:val="it-IT"/>
        </w:rPr>
        <w:t>Se aprobă scoaterea din uz și din evidența contabilă a mijlocului de transport cu următoarele date de identificare:</w:t>
      </w:r>
    </w:p>
    <w:p w14:paraId="4D92FF5D" w14:textId="77777777" w:rsidR="00E2151D" w:rsidRPr="00E2151D" w:rsidRDefault="00E2151D" w:rsidP="00E2151D">
      <w:pPr>
        <w:pStyle w:val="Frspaiere"/>
        <w:ind w:left="360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486"/>
        <w:gridCol w:w="4370"/>
      </w:tblGrid>
      <w:tr w:rsidR="00E2151D" w:rsidRPr="000073DD" w14:paraId="2031FBAF" w14:textId="77777777" w:rsidTr="0035375C">
        <w:tc>
          <w:tcPr>
            <w:tcW w:w="4785" w:type="dxa"/>
          </w:tcPr>
          <w:p w14:paraId="19E596CB" w14:textId="77777777" w:rsidR="00E2151D" w:rsidRPr="000073DD" w:rsidRDefault="00E2151D" w:rsidP="0035375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073DD">
              <w:rPr>
                <w:rFonts w:ascii="Times New Roman" w:hAnsi="Times New Roman" w:cs="Times New Roman"/>
                <w:sz w:val="24"/>
                <w:szCs w:val="24"/>
              </w:rPr>
              <w:t>Marca / Model</w:t>
            </w:r>
          </w:p>
        </w:tc>
        <w:tc>
          <w:tcPr>
            <w:tcW w:w="4786" w:type="dxa"/>
          </w:tcPr>
          <w:p w14:paraId="17D6A2D8" w14:textId="77777777" w:rsidR="00E2151D" w:rsidRPr="000073DD" w:rsidRDefault="00E2151D" w:rsidP="0035375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2151D" w:rsidRPr="000073DD" w14:paraId="7C8BB1E7" w14:textId="77777777" w:rsidTr="0035375C">
        <w:tc>
          <w:tcPr>
            <w:tcW w:w="4785" w:type="dxa"/>
          </w:tcPr>
          <w:p w14:paraId="3891196E" w14:textId="77777777" w:rsidR="00E2151D" w:rsidRPr="000073DD" w:rsidRDefault="00E2151D" w:rsidP="0035375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073DD">
              <w:rPr>
                <w:rFonts w:ascii="Times New Roman" w:hAnsi="Times New Roman" w:cs="Times New Roman"/>
                <w:sz w:val="24"/>
                <w:szCs w:val="24"/>
              </w:rPr>
              <w:t xml:space="preserve">Nr. de </w:t>
            </w:r>
            <w:proofErr w:type="spellStart"/>
            <w:r w:rsidRPr="000073DD">
              <w:rPr>
                <w:rFonts w:ascii="Times New Roman" w:hAnsi="Times New Roman" w:cs="Times New Roman"/>
                <w:sz w:val="24"/>
                <w:szCs w:val="24"/>
              </w:rPr>
              <w:t>înmatriculare</w:t>
            </w:r>
            <w:proofErr w:type="spellEnd"/>
          </w:p>
        </w:tc>
        <w:tc>
          <w:tcPr>
            <w:tcW w:w="4786" w:type="dxa"/>
          </w:tcPr>
          <w:p w14:paraId="318954EC" w14:textId="77777777" w:rsidR="00E2151D" w:rsidRPr="000073DD" w:rsidRDefault="00E2151D" w:rsidP="0035375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2151D" w:rsidRPr="000073DD" w14:paraId="442A332F" w14:textId="77777777" w:rsidTr="0035375C">
        <w:tc>
          <w:tcPr>
            <w:tcW w:w="4785" w:type="dxa"/>
          </w:tcPr>
          <w:p w14:paraId="1634F8C3" w14:textId="77777777" w:rsidR="00E2151D" w:rsidRPr="000073DD" w:rsidRDefault="00E2151D" w:rsidP="0035375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073DD">
              <w:rPr>
                <w:rFonts w:ascii="Times New Roman" w:hAnsi="Times New Roman" w:cs="Times New Roman"/>
                <w:sz w:val="24"/>
                <w:szCs w:val="24"/>
              </w:rPr>
              <w:t xml:space="preserve">Nr. de </w:t>
            </w:r>
            <w:proofErr w:type="spellStart"/>
            <w:r w:rsidRPr="000073DD">
              <w:rPr>
                <w:rFonts w:ascii="Times New Roman" w:hAnsi="Times New Roman" w:cs="Times New Roman"/>
                <w:sz w:val="24"/>
                <w:szCs w:val="24"/>
              </w:rPr>
              <w:t>identificare</w:t>
            </w:r>
            <w:proofErr w:type="spellEnd"/>
            <w:r w:rsidRPr="000073DD">
              <w:rPr>
                <w:rFonts w:ascii="Times New Roman" w:hAnsi="Times New Roman" w:cs="Times New Roman"/>
                <w:sz w:val="24"/>
                <w:szCs w:val="24"/>
              </w:rPr>
              <w:t xml:space="preserve"> (VIN)</w:t>
            </w:r>
          </w:p>
        </w:tc>
        <w:tc>
          <w:tcPr>
            <w:tcW w:w="4786" w:type="dxa"/>
          </w:tcPr>
          <w:p w14:paraId="0937FE7A" w14:textId="77777777" w:rsidR="00E2151D" w:rsidRPr="000073DD" w:rsidRDefault="00E2151D" w:rsidP="0035375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2151D" w:rsidRPr="000073DD" w14:paraId="766ACD0B" w14:textId="77777777" w:rsidTr="0035375C">
        <w:tc>
          <w:tcPr>
            <w:tcW w:w="4785" w:type="dxa"/>
          </w:tcPr>
          <w:p w14:paraId="21FA7A00" w14:textId="77777777" w:rsidR="00E2151D" w:rsidRPr="000073DD" w:rsidRDefault="00E2151D" w:rsidP="0035375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073DD"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proofErr w:type="spellStart"/>
            <w:r w:rsidRPr="000073DD">
              <w:rPr>
                <w:rFonts w:ascii="Times New Roman" w:hAnsi="Times New Roman" w:cs="Times New Roman"/>
                <w:sz w:val="24"/>
                <w:szCs w:val="24"/>
              </w:rPr>
              <w:t>fabricație</w:t>
            </w:r>
            <w:proofErr w:type="spellEnd"/>
          </w:p>
        </w:tc>
        <w:tc>
          <w:tcPr>
            <w:tcW w:w="4786" w:type="dxa"/>
          </w:tcPr>
          <w:p w14:paraId="2127295E" w14:textId="77777777" w:rsidR="00E2151D" w:rsidRPr="000073DD" w:rsidRDefault="00E2151D" w:rsidP="0035375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2151D" w:rsidRPr="000073DD" w14:paraId="2796D720" w14:textId="77777777" w:rsidTr="0035375C">
        <w:tc>
          <w:tcPr>
            <w:tcW w:w="4785" w:type="dxa"/>
          </w:tcPr>
          <w:p w14:paraId="7A490D4A" w14:textId="77777777" w:rsidR="00E2151D" w:rsidRPr="000073DD" w:rsidRDefault="00E2151D" w:rsidP="0035375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073DD">
              <w:rPr>
                <w:rFonts w:ascii="Times New Roman" w:hAnsi="Times New Roman" w:cs="Times New Roman"/>
                <w:sz w:val="24"/>
                <w:szCs w:val="24"/>
              </w:rPr>
              <w:t xml:space="preserve">Nr. motor / Nr. </w:t>
            </w:r>
            <w:proofErr w:type="spellStart"/>
            <w:r w:rsidRPr="000073DD">
              <w:rPr>
                <w:rFonts w:ascii="Times New Roman" w:hAnsi="Times New Roman" w:cs="Times New Roman"/>
                <w:sz w:val="24"/>
                <w:szCs w:val="24"/>
              </w:rPr>
              <w:t>șasiu</w:t>
            </w:r>
            <w:proofErr w:type="spellEnd"/>
          </w:p>
        </w:tc>
        <w:tc>
          <w:tcPr>
            <w:tcW w:w="4786" w:type="dxa"/>
          </w:tcPr>
          <w:p w14:paraId="5F8FB81B" w14:textId="77777777" w:rsidR="00E2151D" w:rsidRPr="000073DD" w:rsidRDefault="00E2151D" w:rsidP="0035375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2151D" w:rsidRPr="000073DD" w14:paraId="597524C8" w14:textId="77777777" w:rsidTr="0035375C">
        <w:tc>
          <w:tcPr>
            <w:tcW w:w="4785" w:type="dxa"/>
          </w:tcPr>
          <w:p w14:paraId="60C7AF01" w14:textId="77777777" w:rsidR="00E2151D" w:rsidRPr="000073DD" w:rsidRDefault="00E2151D" w:rsidP="0035375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0073DD">
              <w:rPr>
                <w:rFonts w:ascii="Times New Roman" w:hAnsi="Times New Roman" w:cs="Times New Roman"/>
                <w:sz w:val="24"/>
                <w:szCs w:val="24"/>
              </w:rPr>
              <w:t>Culoare</w:t>
            </w:r>
            <w:proofErr w:type="spellEnd"/>
          </w:p>
        </w:tc>
        <w:tc>
          <w:tcPr>
            <w:tcW w:w="4786" w:type="dxa"/>
          </w:tcPr>
          <w:p w14:paraId="6791A508" w14:textId="77777777" w:rsidR="00E2151D" w:rsidRPr="000073DD" w:rsidRDefault="00E2151D" w:rsidP="0035375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2151D" w:rsidRPr="000073DD" w14:paraId="4A6FA21F" w14:textId="77777777" w:rsidTr="0035375C">
        <w:tc>
          <w:tcPr>
            <w:tcW w:w="4785" w:type="dxa"/>
          </w:tcPr>
          <w:p w14:paraId="7E10F6AD" w14:textId="77777777" w:rsidR="00E2151D" w:rsidRPr="000073DD" w:rsidRDefault="00E2151D" w:rsidP="0035375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073DD">
              <w:rPr>
                <w:rFonts w:ascii="Times New Roman" w:hAnsi="Times New Roman" w:cs="Times New Roman"/>
                <w:sz w:val="24"/>
                <w:szCs w:val="24"/>
              </w:rPr>
              <w:t>Marca / Model</w:t>
            </w:r>
          </w:p>
        </w:tc>
        <w:tc>
          <w:tcPr>
            <w:tcW w:w="4786" w:type="dxa"/>
          </w:tcPr>
          <w:p w14:paraId="6BD44BDF" w14:textId="77777777" w:rsidR="00E2151D" w:rsidRPr="000073DD" w:rsidRDefault="00E2151D" w:rsidP="0035375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14:paraId="3D685BBF" w14:textId="77777777" w:rsidR="00C7788B" w:rsidRPr="00E2151D" w:rsidRDefault="00C7788B" w:rsidP="00E2151D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679483BB" w14:textId="77777777" w:rsidR="00C7788B" w:rsidRPr="00E2151D" w:rsidRDefault="00000000" w:rsidP="00E2151D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E2151D">
        <w:rPr>
          <w:rFonts w:ascii="Times New Roman" w:hAnsi="Times New Roman" w:cs="Times New Roman"/>
          <w:sz w:val="24"/>
          <w:szCs w:val="24"/>
          <w:lang w:val="it-IT"/>
        </w:rPr>
        <w:t>2. Comisia de casare va întocmi procesul-verbal de casare și actul de scoatere din funcțiune conform legislației în vigoare.</w:t>
      </w:r>
    </w:p>
    <w:p w14:paraId="478E7DF7" w14:textId="77777777" w:rsidR="00C7788B" w:rsidRPr="00E2151D" w:rsidRDefault="00000000" w:rsidP="00E2151D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E2151D">
        <w:rPr>
          <w:rFonts w:ascii="Times New Roman" w:hAnsi="Times New Roman" w:cs="Times New Roman"/>
          <w:sz w:val="24"/>
          <w:szCs w:val="24"/>
          <w:lang w:val="it-IT"/>
        </w:rPr>
        <w:t>3. Contabilitatea va efectua înregistrările contabile necesare privind scoaterea din uz și va reflecta rezultatul financiar aferent.</w:t>
      </w:r>
    </w:p>
    <w:p w14:paraId="40834F30" w14:textId="77777777" w:rsidR="00C7788B" w:rsidRPr="00E2151D" w:rsidRDefault="00000000" w:rsidP="00E2151D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E2151D">
        <w:rPr>
          <w:rFonts w:ascii="Times New Roman" w:hAnsi="Times New Roman" w:cs="Times New Roman"/>
          <w:sz w:val="24"/>
          <w:szCs w:val="24"/>
          <w:lang w:val="it-IT"/>
        </w:rPr>
        <w:t>4. Prezenta decizie intră în vigoare la data emiterii.</w:t>
      </w:r>
    </w:p>
    <w:p w14:paraId="53252F0B" w14:textId="77777777" w:rsidR="00E2151D" w:rsidRDefault="00E2151D" w:rsidP="00E2151D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643B4163" w14:textId="77777777" w:rsidR="00E2151D" w:rsidRDefault="00E2151D" w:rsidP="00E2151D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00B46CA4" w14:textId="77777777" w:rsidR="00E2151D" w:rsidRDefault="00E2151D" w:rsidP="00E2151D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56155B6C" w14:textId="77777777" w:rsidR="00E2151D" w:rsidRDefault="00E2151D" w:rsidP="00E2151D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1753B270" w14:textId="24B886BA" w:rsidR="00E2151D" w:rsidRPr="00E62C9C" w:rsidRDefault="00E2151D" w:rsidP="00E2151D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Fondatorul</w:t>
      </w:r>
      <w:r w:rsidRPr="00E62C9C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SRL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„Beneficiu” Bublițchi A.  </w:t>
      </w:r>
      <w:r w:rsidRPr="00E62C9C">
        <w:rPr>
          <w:rFonts w:ascii="Times New Roman" w:hAnsi="Times New Roman" w:cs="Times New Roman"/>
          <w:b/>
          <w:bCs/>
          <w:sz w:val="24"/>
          <w:szCs w:val="24"/>
          <w:lang w:val="it-IT"/>
        </w:rPr>
        <w:t>_____________________.</w:t>
      </w:r>
    </w:p>
    <w:p w14:paraId="00F14257" w14:textId="166B54DE" w:rsidR="00E2151D" w:rsidRPr="00E62C9C" w:rsidRDefault="00E2151D" w:rsidP="00E2151D">
      <w:pPr>
        <w:pStyle w:val="Frspaiere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  <w:lang w:val="it-IT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  <w:lang w:val="it-IT"/>
        </w:rPr>
        <w:t xml:space="preserve">                                                              </w:t>
      </w:r>
      <w:r w:rsidRPr="00E62C9C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  <w:lang w:val="it-IT"/>
        </w:rPr>
        <w:t>semnătura</w:t>
      </w:r>
    </w:p>
    <w:p w14:paraId="62666967" w14:textId="428ABA4E" w:rsidR="00C7788B" w:rsidRPr="00E2151D" w:rsidRDefault="00C7788B" w:rsidP="00E2151D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sectPr w:rsidR="00C7788B" w:rsidRPr="00E2151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ta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ta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umarcator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umarcator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CEC63C3"/>
    <w:multiLevelType w:val="hybridMultilevel"/>
    <w:tmpl w:val="6D282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57803">
    <w:abstractNumId w:val="8"/>
  </w:num>
  <w:num w:numId="2" w16cid:durableId="289358295">
    <w:abstractNumId w:val="6"/>
  </w:num>
  <w:num w:numId="3" w16cid:durableId="1303460923">
    <w:abstractNumId w:val="5"/>
  </w:num>
  <w:num w:numId="4" w16cid:durableId="536242508">
    <w:abstractNumId w:val="4"/>
  </w:num>
  <w:num w:numId="5" w16cid:durableId="303396193">
    <w:abstractNumId w:val="7"/>
  </w:num>
  <w:num w:numId="6" w16cid:durableId="1561361068">
    <w:abstractNumId w:val="3"/>
  </w:num>
  <w:num w:numId="7" w16cid:durableId="1274632785">
    <w:abstractNumId w:val="2"/>
  </w:num>
  <w:num w:numId="8" w16cid:durableId="634533267">
    <w:abstractNumId w:val="1"/>
  </w:num>
  <w:num w:numId="9" w16cid:durableId="1378970567">
    <w:abstractNumId w:val="0"/>
  </w:num>
  <w:num w:numId="10" w16cid:durableId="11137472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F6299"/>
    <w:rsid w:val="00AA1D8D"/>
    <w:rsid w:val="00B47730"/>
    <w:rsid w:val="00C7788B"/>
    <w:rsid w:val="00CB0664"/>
    <w:rsid w:val="00E2151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43685C"/>
  <w14:defaultImageDpi w14:val="300"/>
  <w15:docId w15:val="{F82614C8-301E-40EF-9873-380C1F72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lu1">
    <w:name w:val="heading 1"/>
    <w:basedOn w:val="Normal"/>
    <w:next w:val="Normal"/>
    <w:link w:val="Titlu1Carac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618BF"/>
  </w:style>
  <w:style w:type="paragraph" w:styleId="Subsol">
    <w:name w:val="footer"/>
    <w:basedOn w:val="Normal"/>
    <w:link w:val="Subsol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618BF"/>
  </w:style>
  <w:style w:type="paragraph" w:styleId="Frspaiere">
    <w:name w:val="No Spacing"/>
    <w:uiPriority w:val="1"/>
    <w:qFormat/>
    <w:rsid w:val="00FC693F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">
    <w:name w:val="Title"/>
    <w:basedOn w:val="Normal"/>
    <w:next w:val="Normal"/>
    <w:link w:val="TitluCarac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unhideWhenUsed/>
    <w:rsid w:val="00AA1D8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AA1D8D"/>
  </w:style>
  <w:style w:type="paragraph" w:styleId="Corptext2">
    <w:name w:val="Body Text 2"/>
    <w:basedOn w:val="Normal"/>
    <w:link w:val="Corptext2Caracter"/>
    <w:uiPriority w:val="99"/>
    <w:unhideWhenUsed/>
    <w:rsid w:val="00AA1D8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AA1D8D"/>
  </w:style>
  <w:style w:type="paragraph" w:styleId="Corptext3">
    <w:name w:val="Body Text 3"/>
    <w:basedOn w:val="Normal"/>
    <w:link w:val="Corptext3Carac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cumarcator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umarcator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umarcator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erota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ota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ota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ar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ar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ar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macrocomand">
    <w:name w:val="macro"/>
    <w:link w:val="TextmacrocomandCarac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crocomandCaracter">
    <w:name w:val="Text macrocomandă Caracter"/>
    <w:basedOn w:val="Fontdeparagrafimplicit"/>
    <w:link w:val="Textmacrocomand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aracter"/>
    <w:uiPriority w:val="29"/>
    <w:qFormat/>
    <w:rsid w:val="00FC693F"/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FC693F"/>
    <w:rPr>
      <w:i/>
      <w:iCs/>
      <w:color w:val="000000" w:themeColor="text1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obust">
    <w:name w:val="Strong"/>
    <w:basedOn w:val="Fontdeparagrafimplicit"/>
    <w:uiPriority w:val="22"/>
    <w:qFormat/>
    <w:rsid w:val="00FC693F"/>
    <w:rPr>
      <w:b/>
      <w:bCs/>
    </w:rPr>
  </w:style>
  <w:style w:type="character" w:styleId="Accentuat">
    <w:name w:val="Emphasis"/>
    <w:basedOn w:val="Fontdeparagrafimplicit"/>
    <w:uiPriority w:val="20"/>
    <w:qFormat/>
    <w:rsid w:val="00FC693F"/>
    <w:rPr>
      <w:i/>
      <w:iCs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C693F"/>
    <w:rPr>
      <w:b/>
      <w:bCs/>
      <w:i/>
      <w:iCs/>
      <w:color w:val="4F81BD" w:themeColor="accent1"/>
    </w:rPr>
  </w:style>
  <w:style w:type="character" w:styleId="Accentuaresubtil">
    <w:name w:val="Subtle Emphasis"/>
    <w:basedOn w:val="Fontdeparagrafimplicit"/>
    <w:uiPriority w:val="19"/>
    <w:qFormat/>
    <w:rsid w:val="00FC693F"/>
    <w:rPr>
      <w:i/>
      <w:iCs/>
      <w:color w:val="808080" w:themeColor="text1" w:themeTint="7F"/>
    </w:rPr>
  </w:style>
  <w:style w:type="character" w:styleId="Accentuareintens">
    <w:name w:val="Intense Emphasis"/>
    <w:basedOn w:val="Fontdeparagrafimplicit"/>
    <w:uiPriority w:val="21"/>
    <w:qFormat/>
    <w:rsid w:val="00FC693F"/>
    <w:rPr>
      <w:b/>
      <w:bCs/>
      <w:i/>
      <w:iCs/>
      <w:color w:val="4F81BD" w:themeColor="accent1"/>
    </w:rPr>
  </w:style>
  <w:style w:type="character" w:styleId="Referiresubtil">
    <w:name w:val="Subtle Reference"/>
    <w:basedOn w:val="Fontdeparagrafimplicit"/>
    <w:uiPriority w:val="31"/>
    <w:qFormat/>
    <w:rsid w:val="00FC693F"/>
    <w:rPr>
      <w:smallCaps/>
      <w:color w:val="C0504D" w:themeColor="accent2"/>
      <w:u w:val="single"/>
    </w:rPr>
  </w:style>
  <w:style w:type="character" w:styleId="Referireintens">
    <w:name w:val="Intense Reference"/>
    <w:basedOn w:val="Fontdeparagrafimplic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lulcrii">
    <w:name w:val="Book Title"/>
    <w:basedOn w:val="Fontdeparagrafimplicit"/>
    <w:uiPriority w:val="33"/>
    <w:qFormat/>
    <w:rsid w:val="00FC693F"/>
    <w:rPr>
      <w:b/>
      <w:bCs/>
      <w:smallCaps/>
      <w:spacing w:val="5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FC693F"/>
    <w:pPr>
      <w:outlineLvl w:val="9"/>
    </w:pPr>
  </w:style>
  <w:style w:type="table" w:styleId="Tabelgril">
    <w:name w:val="Table Grid"/>
    <w:basedOn w:val="Tabel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Umbriredeculoaredeschis-Accentuare1">
    <w:name w:val="Light Shading Accent 1"/>
    <w:basedOn w:val="Tabel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Umbriredeculoaredeschis-Accentuare2">
    <w:name w:val="Light Shading Accent 2"/>
    <w:basedOn w:val="Tabel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Umbriredeculoaredeschis-Accentuare3">
    <w:name w:val="Light Shading Accent 3"/>
    <w:basedOn w:val="Tabel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Umbriredeculoaredeschis-Accentuare4">
    <w:name w:val="Light Shading Accent 4"/>
    <w:basedOn w:val="Tabel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Umbriredeculoaredeschis-Accentuare5">
    <w:name w:val="Light Shading Accent 5"/>
    <w:basedOn w:val="Tabel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Umbriredeculoaredeschis-Accentuare6">
    <w:name w:val="Light Shading Accent 6"/>
    <w:basedOn w:val="Tabel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deculoaredeschis">
    <w:name w:val="Light List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deculoaredeschis-Accentuare1">
    <w:name w:val="Light List Accent 1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deculoaredeschis-Accentuare2">
    <w:name w:val="Light List Accent 2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deculoaredeschis-Accentuare3">
    <w:name w:val="Light List Accent 3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deculoaredeschis-Accentuare4">
    <w:name w:val="Light List Accent 4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deculoaredeschis-Accentuare5">
    <w:name w:val="Light List Accent 5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deculoaredeschis-Accentuare6">
    <w:name w:val="Light List Accent 6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deculoaredeschis">
    <w:name w:val="Light Grid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deculoaredeschis-Accentuare1">
    <w:name w:val="Light Grid Accent 1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deculoaredeschis-Accentuare2">
    <w:name w:val="Light Grid Accent 2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deculoaredeschis-Accentuare3">
    <w:name w:val="Light Grid Accent 3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deculoaredeschis-Accentuare4">
    <w:name w:val="Light Grid Accent 4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deculoaredeschis-Accentuare5">
    <w:name w:val="Light Grid Accent 5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deculoaredeschis-Accentuare6">
    <w:name w:val="Light Grid Accent 6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Umbriremedie1">
    <w:name w:val="Medium Shading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1">
    <w:name w:val="Medium Shading 1 Accent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2">
    <w:name w:val="Medium Shading 1 Accent 2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3">
    <w:name w:val="Medium Shading 1 Accent 3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4">
    <w:name w:val="Medium Shading 1 Accent 4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5">
    <w:name w:val="Medium Shading 1 Accent 5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6">
    <w:name w:val="Medium Shading 1 Accent 6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2">
    <w:name w:val="Medium Shading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1">
    <w:name w:val="Medium Shading 2 Accent 1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2">
    <w:name w:val="Medium Shading 2 Accent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3">
    <w:name w:val="Medium Shading 2 Accent 3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4">
    <w:name w:val="Medium Shading 2 Accent 4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5">
    <w:name w:val="Medium Shading 2 Accent 5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6">
    <w:name w:val="Medium Shading 2 Accent 6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medie1">
    <w:name w:val="Medium Lis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medie1-Accentuare1">
    <w:name w:val="Medium List 1 Accen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medie1-Accentuare2">
    <w:name w:val="Medium List 1 Accent 2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medie1-Accentuare3">
    <w:name w:val="Medium List 1 Accent 3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medie1-Accentuare4">
    <w:name w:val="Medium List 1 Accent 4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medie1-Accentuare5">
    <w:name w:val="Medium List 1 Accent 5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medie1-Accentuare6">
    <w:name w:val="Medium List 1 Accent 6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medie2">
    <w:name w:val="Medium Lis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1">
    <w:name w:val="Medium List 2 Accent 1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2">
    <w:name w:val="Medium List 2 Accen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3">
    <w:name w:val="Medium List 2 Accent 3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4">
    <w:name w:val="Medium List 2 Accent 4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5">
    <w:name w:val="Medium List 2 Accent 5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6">
    <w:name w:val="Medium List 2 Accent 6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medie1">
    <w:name w:val="Medium Grid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medie1-Accentuare1">
    <w:name w:val="Medium Grid 1 Accent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medie1-Accentuare2">
    <w:name w:val="Medium Grid 1 Accent 2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medie1-Accentuare3">
    <w:name w:val="Medium Grid 1 Accent 3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medie1-Accentuare4">
    <w:name w:val="Medium Grid 1 Accent 4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medie1-Accentuare5">
    <w:name w:val="Medium Grid 1 Accent 5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medie1-Accentuare6">
    <w:name w:val="Medium Grid 1 Accent 6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medie2">
    <w:name w:val="Medium Grid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1">
    <w:name w:val="Medium Grid 2 Accent 1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2">
    <w:name w:val="Medium Grid 2 Accent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3">
    <w:name w:val="Medium Grid 2 Accent 3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4">
    <w:name w:val="Medium Grid 2 Accent 4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5">
    <w:name w:val="Medium Grid 2 Accent 5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6">
    <w:name w:val="Medium Grid 2 Accent 6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3">
    <w:name w:val="Medium Grid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medie3-Accentuare1">
    <w:name w:val="Medium Grid 3 Accent 1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medie3-Accentuare2">
    <w:name w:val="Medium Grid 3 Accent 2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medie3-Accentuare3">
    <w:name w:val="Medium Grid 3 Accent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medie3-Accentuare4">
    <w:name w:val="Medium Grid 3 Accent 4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medie3-Accentuare5">
    <w:name w:val="Medium Grid 3 Accent 5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medie3-Accentuare6">
    <w:name w:val="Medium Grid 3 Accent 6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deculoarenchis">
    <w:name w:val="Dark List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deculoarenchis-Accentuare1">
    <w:name w:val="Dark List Accent 1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deculoarenchis-Accentuare2">
    <w:name w:val="Dark List Accent 2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deculoarenchis-Accentuare3">
    <w:name w:val="Dark List Accent 3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deculoarenchis-Accentuare4">
    <w:name w:val="Dark List Accent 4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deculoarenchis-Accentuare5">
    <w:name w:val="Dark List Accent 5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deculoarenchis-Accentuare6">
    <w:name w:val="Dark List Accent 6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Umbrirecolorat">
    <w:name w:val="Colorful Shading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1">
    <w:name w:val="Colorful Shading Accent 1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2">
    <w:name w:val="Colorful Shading Accent 2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3">
    <w:name w:val="Colorful Shading Accent 3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Umbrirecolorat-Accentuare4">
    <w:name w:val="Colorful Shading Accent 4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5">
    <w:name w:val="Colorful Shading Accent 5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6">
    <w:name w:val="Colorful Shading Accent 6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colorat">
    <w:name w:val="Colorful List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colorat-Accentuare1">
    <w:name w:val="Colorful List Accent 1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colorat-Accentuare2">
    <w:name w:val="Colorful List Accent 2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colorat-Accentuare3">
    <w:name w:val="Colorful List Accent 3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colorat-Accentuare4">
    <w:name w:val="Colorful List Accent 4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colorat-Accentuare5">
    <w:name w:val="Colorful List Accent 5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colorat-Accentuare6">
    <w:name w:val="Colorful List Accent 6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colorat">
    <w:name w:val="Colorful Grid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colorat-Accentuare1">
    <w:name w:val="Colorful Grid Accent 1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colorat-Accentuare2">
    <w:name w:val="Colorful Grid Accent 2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colorat-Accentuare3">
    <w:name w:val="Colorful Grid Accent 3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colorat-Accentuare4">
    <w:name w:val="Colorful Grid Accent 4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colorat-Accentuare5">
    <w:name w:val="Colorful Grid Accent 5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colorat-Accentuare6">
    <w:name w:val="Colorful Grid Accent 6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2013-12-23T23:15:00Z</dcterms:created>
  <dcterms:modified xsi:type="dcterms:W3CDTF">2025-09-10T09:51:00Z</dcterms:modified>
  <cp:category/>
</cp:coreProperties>
</file>