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0415" w14:textId="4AA34FC3" w:rsidR="007B51D7" w:rsidRPr="005C237B" w:rsidRDefault="001B4157" w:rsidP="005C237B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237B">
        <w:rPr>
          <w:rFonts w:ascii="Times New Roman" w:hAnsi="Times New Roman" w:cs="Times New Roman"/>
          <w:b/>
          <w:bCs/>
          <w:sz w:val="24"/>
          <w:szCs w:val="24"/>
        </w:rPr>
        <w:t>Societatea</w:t>
      </w:r>
      <w:proofErr w:type="spellEnd"/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5C237B">
        <w:rPr>
          <w:rFonts w:ascii="Times New Roman" w:hAnsi="Times New Roman" w:cs="Times New Roman"/>
          <w:b/>
          <w:bCs/>
          <w:sz w:val="24"/>
          <w:szCs w:val="24"/>
        </w:rPr>
        <w:t>Răspundere</w:t>
      </w:r>
      <w:proofErr w:type="spellEnd"/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b/>
          <w:bCs/>
          <w:sz w:val="24"/>
          <w:szCs w:val="24"/>
        </w:rPr>
        <w:t>Limitată</w:t>
      </w:r>
      <w:proofErr w:type="spellEnd"/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b/>
          <w:bCs/>
          <w:sz w:val="24"/>
          <w:szCs w:val="24"/>
        </w:rPr>
        <w:t>Beneficiu</w:t>
      </w:r>
      <w:proofErr w:type="spellEnd"/>
    </w:p>
    <w:p w14:paraId="0BE488B7" w14:textId="77777777" w:rsidR="007B51D7" w:rsidRPr="005C237B" w:rsidRDefault="007B51D7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95D7FA3" w14:textId="3F7016C9" w:rsidR="007B51D7" w:rsidRPr="005C237B" w:rsidRDefault="005C237B" w:rsidP="005C237B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151EA"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c.f. </w:t>
      </w:r>
      <w:r w:rsidR="001B4157" w:rsidRPr="005C237B">
        <w:rPr>
          <w:rFonts w:ascii="Times New Roman" w:hAnsi="Times New Roman" w:cs="Times New Roman"/>
          <w:b/>
          <w:bCs/>
          <w:sz w:val="24"/>
          <w:szCs w:val="24"/>
        </w:rPr>
        <w:t>100660005660x</w:t>
      </w:r>
    </w:p>
    <w:p w14:paraId="72F68207" w14:textId="77777777" w:rsidR="007B51D7" w:rsidRPr="005C237B" w:rsidRDefault="007B51D7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5E7435F" w14:textId="77777777" w:rsidR="007B51D7" w:rsidRPr="005C237B" w:rsidRDefault="007B51D7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4108507" w14:textId="40D80110" w:rsidR="007B51D7" w:rsidRPr="005C237B" w:rsidRDefault="00E151EA" w:rsidP="005C237B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ORDINUL Nr. </w:t>
      </w:r>
      <w:r w:rsidR="001B4157" w:rsidRPr="005C237B">
        <w:rPr>
          <w:rFonts w:ascii="Times New Roman" w:hAnsi="Times New Roman" w:cs="Times New Roman"/>
          <w:b/>
          <w:bCs/>
          <w:sz w:val="24"/>
          <w:szCs w:val="24"/>
        </w:rPr>
        <w:t>0805/25</w:t>
      </w:r>
    </w:p>
    <w:p w14:paraId="48CC3E93" w14:textId="77777777" w:rsidR="007B51D7" w:rsidRPr="005C237B" w:rsidRDefault="007B51D7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3D51BEA9" w14:textId="0DE099EC" w:rsidR="001B4157" w:rsidRPr="005C237B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r w:rsidR="001B4157"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08 </w:t>
      </w:r>
      <w:proofErr w:type="spellStart"/>
      <w:r w:rsidR="001B4157" w:rsidRPr="005C237B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="001B4157"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1B4157"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1B4157" w:rsidRPr="005C237B">
        <w:rPr>
          <w:rFonts w:ascii="Times New Roman" w:hAnsi="Times New Roman" w:cs="Times New Roman"/>
          <w:b/>
          <w:bCs/>
          <w:sz w:val="24"/>
          <w:szCs w:val="24"/>
        </w:rPr>
        <w:t>mun</w:t>
      </w:r>
      <w:proofErr w:type="spellEnd"/>
      <w:r w:rsidR="001B4157"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B4157" w:rsidRPr="005C237B">
        <w:rPr>
          <w:rFonts w:ascii="Times New Roman" w:hAnsi="Times New Roman" w:cs="Times New Roman"/>
          <w:b/>
          <w:bCs/>
          <w:sz w:val="24"/>
          <w:szCs w:val="24"/>
        </w:rPr>
        <w:t>Chișinău</w:t>
      </w:r>
      <w:proofErr w:type="spellEnd"/>
    </w:p>
    <w:p w14:paraId="47D2F3FB" w14:textId="08DA6498" w:rsidR="007B51D7" w:rsidRPr="005C237B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237B">
        <w:rPr>
          <w:rFonts w:ascii="Times New Roman" w:hAnsi="Times New Roman" w:cs="Times New Roman"/>
          <w:b/>
          <w:bCs/>
          <w:sz w:val="24"/>
          <w:szCs w:val="24"/>
        </w:rPr>
        <w:t>Despre</w:t>
      </w:r>
      <w:proofErr w:type="spellEnd"/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b/>
          <w:bCs/>
          <w:sz w:val="24"/>
          <w:szCs w:val="24"/>
        </w:rPr>
        <w:t>schimbarea</w:t>
      </w:r>
      <w:proofErr w:type="spellEnd"/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b/>
          <w:bCs/>
          <w:sz w:val="24"/>
          <w:szCs w:val="24"/>
        </w:rPr>
        <w:t>locului</w:t>
      </w:r>
      <w:proofErr w:type="spellEnd"/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C237B">
        <w:rPr>
          <w:rFonts w:ascii="Times New Roman" w:hAnsi="Times New Roman" w:cs="Times New Roman"/>
          <w:b/>
          <w:bCs/>
          <w:sz w:val="24"/>
          <w:szCs w:val="24"/>
        </w:rPr>
        <w:t>muncă</w:t>
      </w:r>
      <w:proofErr w:type="spellEnd"/>
    </w:p>
    <w:p w14:paraId="538B8B16" w14:textId="77777777" w:rsidR="005C237B" w:rsidRDefault="005C237B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5F1C374" w14:textId="4A26F4D6" w:rsidR="002B6F12" w:rsidRPr="005C237B" w:rsidRDefault="00E151EA" w:rsidP="005C237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237B">
        <w:rPr>
          <w:rFonts w:ascii="Times New Roman" w:hAnsi="Times New Roman" w:cs="Times New Roman"/>
          <w:sz w:val="24"/>
          <w:szCs w:val="24"/>
        </w:rPr>
        <w:t xml:space="preserve">La data de </w:t>
      </w:r>
      <w:r w:rsidR="002B6F12" w:rsidRPr="005C237B">
        <w:rPr>
          <w:rFonts w:ascii="Times New Roman" w:hAnsi="Times New Roman" w:cs="Times New Roman"/>
          <w:sz w:val="24"/>
          <w:szCs w:val="24"/>
        </w:rPr>
        <w:t xml:space="preserve">08 </w:t>
      </w:r>
      <w:proofErr w:type="spellStart"/>
      <w:r w:rsidR="002B6F12" w:rsidRPr="005C237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B6F12" w:rsidRPr="005C237B">
        <w:rPr>
          <w:rFonts w:ascii="Times New Roman" w:hAnsi="Times New Roman" w:cs="Times New Roman"/>
          <w:sz w:val="24"/>
          <w:szCs w:val="24"/>
        </w:rPr>
        <w:t xml:space="preserve"> 2025</w:t>
      </w:r>
      <w:r w:rsidRPr="005C23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Moldova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regulamentelor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interne ale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entității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(</w:t>
      </w:r>
      <w:r w:rsidR="005C237B" w:rsidRPr="005C237B">
        <w:rPr>
          <w:rFonts w:ascii="Times New Roman" w:hAnsi="Times New Roman" w:cs="Times New Roman"/>
          <w:sz w:val="24"/>
          <w:szCs w:val="24"/>
        </w:rPr>
        <w:t>A</w:t>
      </w:r>
      <w:r w:rsidRPr="005C237B">
        <w:rPr>
          <w:rFonts w:ascii="Times New Roman" w:hAnsi="Times New Roman" w:cs="Times New Roman"/>
          <w:sz w:val="24"/>
          <w:szCs w:val="24"/>
        </w:rPr>
        <w:t xml:space="preserve">ct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nr. </w:t>
      </w:r>
      <w:r w:rsidR="002B6F12" w:rsidRPr="005C237B">
        <w:rPr>
          <w:rFonts w:ascii="Times New Roman" w:hAnsi="Times New Roman" w:cs="Times New Roman"/>
          <w:sz w:val="24"/>
          <w:szCs w:val="24"/>
        </w:rPr>
        <w:t>0805/25</w:t>
      </w:r>
      <w:r w:rsidRPr="005C237B">
        <w:rPr>
          <w:rFonts w:ascii="Times New Roman" w:hAnsi="Times New Roman" w:cs="Times New Roman"/>
          <w:sz w:val="24"/>
          <w:szCs w:val="24"/>
        </w:rPr>
        <w:t xml:space="preserve"> din </w:t>
      </w:r>
      <w:r w:rsidR="002B6F12" w:rsidRPr="005C237B">
        <w:rPr>
          <w:rFonts w:ascii="Times New Roman" w:hAnsi="Times New Roman" w:cs="Times New Roman"/>
          <w:sz w:val="24"/>
          <w:szCs w:val="24"/>
        </w:rPr>
        <w:t xml:space="preserve">08 </w:t>
      </w:r>
      <w:proofErr w:type="spellStart"/>
      <w:r w:rsidR="002B6F12" w:rsidRPr="005C237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B6F12" w:rsidRPr="005C237B">
        <w:rPr>
          <w:rFonts w:ascii="Times New Roman" w:hAnsi="Times New Roman" w:cs="Times New Roman"/>
          <w:sz w:val="24"/>
          <w:szCs w:val="24"/>
        </w:rPr>
        <w:t xml:space="preserve"> 2025) </w:t>
      </w:r>
    </w:p>
    <w:p w14:paraId="2813786D" w14:textId="77777777" w:rsidR="005C237B" w:rsidRDefault="005C237B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684B3999" w14:textId="2B63A090" w:rsidR="007B51D7" w:rsidRPr="005C237B" w:rsidRDefault="00E151EA" w:rsidP="005C237B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237B">
        <w:rPr>
          <w:rFonts w:ascii="Times New Roman" w:hAnsi="Times New Roman" w:cs="Times New Roman"/>
          <w:b/>
          <w:bCs/>
          <w:sz w:val="24"/>
          <w:szCs w:val="24"/>
        </w:rPr>
        <w:t>Hotărăsc</w:t>
      </w:r>
      <w:proofErr w:type="spellEnd"/>
      <w:r w:rsidRPr="005C237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02FD42" w14:textId="04BACAC9" w:rsidR="005C237B" w:rsidRPr="005C237B" w:rsidRDefault="005C237B" w:rsidP="005C237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237B">
        <w:rPr>
          <w:rFonts w:ascii="Times New Roman" w:hAnsi="Times New Roman" w:cs="Times New Roman"/>
          <w:sz w:val="24"/>
          <w:szCs w:val="24"/>
        </w:rPr>
        <w:t>D</w:t>
      </w:r>
      <w:r w:rsidR="00E151EA" w:rsidRPr="005C237B">
        <w:rPr>
          <w:rFonts w:ascii="Times New Roman" w:hAnsi="Times New Roman" w:cs="Times New Roman"/>
          <w:sz w:val="24"/>
          <w:szCs w:val="24"/>
        </w:rPr>
        <w:t xml:space="preserve">e a </w:t>
      </w:r>
      <w:proofErr w:type="spellStart"/>
      <w:r w:rsidR="00E151EA" w:rsidRPr="005C237B">
        <w:rPr>
          <w:rFonts w:ascii="Times New Roman" w:hAnsi="Times New Roman" w:cs="Times New Roman"/>
          <w:sz w:val="24"/>
          <w:szCs w:val="24"/>
        </w:rPr>
        <w:t>schimba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1EA" w:rsidRPr="005C237B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51EA" w:rsidRPr="005C237B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 al d-</w:t>
      </w:r>
      <w:proofErr w:type="spellStart"/>
      <w:r w:rsidR="00E151EA" w:rsidRPr="005C237B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 (d-</w:t>
      </w:r>
      <w:proofErr w:type="spellStart"/>
      <w:r w:rsidR="00E151EA" w:rsidRPr="005C237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Vulcanescu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Valeriu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avînd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vînzător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51EA" w:rsidRPr="005C237B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="00E151EA" w:rsidRPr="005C23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1EA" w:rsidRPr="005C237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individula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Nr. 9 </w:t>
      </w:r>
      <w:proofErr w:type="gramStart"/>
      <w:r w:rsidRPr="005C237B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5C237B">
        <w:rPr>
          <w:rFonts w:ascii="Times New Roman" w:hAnsi="Times New Roman" w:cs="Times New Roman"/>
          <w:sz w:val="24"/>
          <w:szCs w:val="24"/>
        </w:rPr>
        <w:t xml:space="preserve"> 02.01.2025:</w:t>
      </w:r>
    </w:p>
    <w:p w14:paraId="6EE04161" w14:textId="274F9F90" w:rsidR="005C237B" w:rsidRPr="005C237B" w:rsidRDefault="00E151EA" w:rsidP="00830E04">
      <w:pPr>
        <w:pStyle w:val="a9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C237B">
        <w:rPr>
          <w:rFonts w:ascii="Times New Roman" w:hAnsi="Times New Roman" w:cs="Times New Roman"/>
          <w:i/>
          <w:iCs/>
          <w:sz w:val="24"/>
          <w:szCs w:val="24"/>
        </w:rPr>
        <w:t xml:space="preserve">din </w:t>
      </w:r>
      <w:proofErr w:type="spellStart"/>
      <w:r w:rsidRPr="005C237B">
        <w:rPr>
          <w:rFonts w:ascii="Times New Roman" w:hAnsi="Times New Roman" w:cs="Times New Roman"/>
          <w:i/>
          <w:iCs/>
          <w:sz w:val="24"/>
          <w:szCs w:val="24"/>
        </w:rPr>
        <w:t>locația</w:t>
      </w:r>
      <w:proofErr w:type="spellEnd"/>
      <w:r w:rsidRPr="005C237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5C237B">
        <w:rPr>
          <w:rFonts w:ascii="Times New Roman" w:hAnsi="Times New Roman" w:cs="Times New Roman"/>
          <w:i/>
          <w:iCs/>
          <w:sz w:val="24"/>
          <w:szCs w:val="24"/>
        </w:rPr>
        <w:t>subdiviziunea</w:t>
      </w:r>
      <w:proofErr w:type="spellEnd"/>
      <w:r w:rsidRPr="005C237B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</w:t>
      </w:r>
      <w:r w:rsidR="005C237B" w:rsidRPr="005C237B">
        <w:rPr>
          <w:rFonts w:ascii="Times New Roman" w:hAnsi="Times New Roman" w:cs="Times New Roman"/>
          <w:i/>
          <w:iCs/>
          <w:sz w:val="24"/>
          <w:szCs w:val="24"/>
        </w:rPr>
        <w:t>________________________</w:t>
      </w:r>
      <w:r w:rsidRPr="005C237B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C237B">
        <w:rPr>
          <w:rFonts w:ascii="Times New Roman" w:hAnsi="Times New Roman" w:cs="Times New Roman"/>
          <w:i/>
          <w:iCs/>
          <w:sz w:val="24"/>
          <w:szCs w:val="24"/>
        </w:rPr>
        <w:t>adresa</w:t>
      </w:r>
      <w:proofErr w:type="spellEnd"/>
      <w:r w:rsidRPr="005C237B">
        <w:rPr>
          <w:rFonts w:ascii="Times New Roman" w:hAnsi="Times New Roman" w:cs="Times New Roman"/>
          <w:i/>
          <w:iCs/>
          <w:sz w:val="24"/>
          <w:szCs w:val="24"/>
        </w:rPr>
        <w:t>: _____________________________________________</w:t>
      </w:r>
      <w:r w:rsidR="005C237B" w:rsidRPr="005C237B">
        <w:rPr>
          <w:rFonts w:ascii="Times New Roman" w:hAnsi="Times New Roman" w:cs="Times New Roman"/>
          <w:i/>
          <w:iCs/>
          <w:sz w:val="24"/>
          <w:szCs w:val="24"/>
        </w:rPr>
        <w:t>_____________________</w:t>
      </w:r>
      <w:r w:rsidRPr="005C237B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5C237B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5C237B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5C23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i/>
          <w:iCs/>
          <w:sz w:val="24"/>
          <w:szCs w:val="24"/>
        </w:rPr>
        <w:t>locația</w:t>
      </w:r>
      <w:proofErr w:type="spellEnd"/>
      <w:r w:rsidRPr="005C237B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5C237B">
        <w:rPr>
          <w:rFonts w:ascii="Times New Roman" w:hAnsi="Times New Roman" w:cs="Times New Roman"/>
          <w:i/>
          <w:iCs/>
          <w:sz w:val="24"/>
          <w:szCs w:val="24"/>
        </w:rPr>
        <w:t>subdiviziunea</w:t>
      </w:r>
      <w:proofErr w:type="spellEnd"/>
      <w:r w:rsidRPr="005C237B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</w:t>
      </w:r>
      <w:r w:rsidR="005C237B" w:rsidRPr="005C237B">
        <w:rPr>
          <w:rFonts w:ascii="Times New Roman" w:hAnsi="Times New Roman" w:cs="Times New Roman"/>
          <w:i/>
          <w:iCs/>
          <w:sz w:val="24"/>
          <w:szCs w:val="24"/>
        </w:rPr>
        <w:t>_________________________</w:t>
      </w:r>
    </w:p>
    <w:p w14:paraId="037DF90F" w14:textId="77777777" w:rsidR="005C237B" w:rsidRPr="005C237B" w:rsidRDefault="00E151EA" w:rsidP="00830E04">
      <w:pPr>
        <w:pStyle w:val="a9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C237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5C237B">
        <w:rPr>
          <w:rFonts w:ascii="Times New Roman" w:hAnsi="Times New Roman" w:cs="Times New Roman"/>
          <w:i/>
          <w:iCs/>
          <w:sz w:val="24"/>
          <w:szCs w:val="24"/>
        </w:rPr>
        <w:t>adresa</w:t>
      </w:r>
      <w:proofErr w:type="spellEnd"/>
      <w:proofErr w:type="gramEnd"/>
      <w:r w:rsidRPr="005C237B">
        <w:rPr>
          <w:rFonts w:ascii="Times New Roman" w:hAnsi="Times New Roman" w:cs="Times New Roman"/>
          <w:i/>
          <w:iCs/>
          <w:sz w:val="24"/>
          <w:szCs w:val="24"/>
        </w:rPr>
        <w:t>: _____________________________________________</w:t>
      </w:r>
      <w:r w:rsidR="005C237B" w:rsidRPr="005C237B">
        <w:rPr>
          <w:rFonts w:ascii="Times New Roman" w:hAnsi="Times New Roman" w:cs="Times New Roman"/>
          <w:i/>
          <w:iCs/>
          <w:sz w:val="24"/>
          <w:szCs w:val="24"/>
        </w:rPr>
        <w:t>_____________________</w:t>
      </w:r>
      <w:r w:rsidRPr="005C237B">
        <w:rPr>
          <w:rFonts w:ascii="Times New Roman" w:hAnsi="Times New Roman" w:cs="Times New Roman"/>
          <w:i/>
          <w:iCs/>
          <w:sz w:val="24"/>
          <w:szCs w:val="24"/>
        </w:rPr>
        <w:t>),</w:t>
      </w:r>
    </w:p>
    <w:p w14:paraId="28ED96DF" w14:textId="34A91488" w:rsidR="007B51D7" w:rsidRPr="005C237B" w:rsidRDefault="00E151EA" w:rsidP="005C237B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5C23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aceleiași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entități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>.</w:t>
      </w:r>
    </w:p>
    <w:p w14:paraId="3DC1BF41" w14:textId="77777777" w:rsidR="007B51D7" w:rsidRPr="005C237B" w:rsidRDefault="007B51D7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F840266" w14:textId="77777777" w:rsidR="005C237B" w:rsidRPr="005C237B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237B">
        <w:rPr>
          <w:rFonts w:ascii="Times New Roman" w:hAnsi="Times New Roman" w:cs="Times New Roman"/>
          <w:b/>
          <w:bCs/>
          <w:sz w:val="24"/>
          <w:szCs w:val="24"/>
        </w:rPr>
        <w:t>Temei</w:t>
      </w:r>
      <w:proofErr w:type="spellEnd"/>
      <w:r w:rsidRPr="005C23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830F146" w14:textId="77777777" w:rsidR="005C237B" w:rsidRPr="005C237B" w:rsidRDefault="005C237B" w:rsidP="005C237B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C237B">
        <w:rPr>
          <w:rFonts w:ascii="Times New Roman" w:hAnsi="Times New Roman" w:cs="Times New Roman"/>
          <w:sz w:val="24"/>
          <w:szCs w:val="24"/>
        </w:rPr>
        <w:t>A</w:t>
      </w:r>
      <w:r w:rsidR="00E151EA" w:rsidRPr="005C237B">
        <w:rPr>
          <w:rFonts w:ascii="Times New Roman" w:hAnsi="Times New Roman" w:cs="Times New Roman"/>
          <w:sz w:val="24"/>
          <w:szCs w:val="24"/>
        </w:rPr>
        <w:t xml:space="preserve">ct </w:t>
      </w:r>
      <w:proofErr w:type="spellStart"/>
      <w:r w:rsidR="00E151EA" w:rsidRPr="005C237B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 nr. </w:t>
      </w:r>
      <w:r w:rsidRPr="005C237B">
        <w:rPr>
          <w:rFonts w:ascii="Times New Roman" w:hAnsi="Times New Roman" w:cs="Times New Roman"/>
          <w:sz w:val="24"/>
          <w:szCs w:val="24"/>
        </w:rPr>
        <w:t>0805/25</w:t>
      </w:r>
      <w:r w:rsidR="00E151EA" w:rsidRPr="005C237B">
        <w:rPr>
          <w:rFonts w:ascii="Times New Roman" w:hAnsi="Times New Roman" w:cs="Times New Roman"/>
          <w:sz w:val="24"/>
          <w:szCs w:val="24"/>
        </w:rPr>
        <w:t xml:space="preserve"> din </w:t>
      </w:r>
      <w:r w:rsidRPr="005C237B">
        <w:rPr>
          <w:rFonts w:ascii="Times New Roman" w:hAnsi="Times New Roman" w:cs="Times New Roman"/>
          <w:sz w:val="24"/>
          <w:szCs w:val="24"/>
        </w:rPr>
        <w:t xml:space="preserve">08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2025;</w:t>
      </w:r>
    </w:p>
    <w:p w14:paraId="29CFC6A7" w14:textId="7C90D8F6" w:rsidR="005C237B" w:rsidRPr="005C237B" w:rsidRDefault="005C237B" w:rsidP="005C237B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237B">
        <w:rPr>
          <w:rFonts w:ascii="Times New Roman" w:hAnsi="Times New Roman" w:cs="Times New Roman"/>
          <w:sz w:val="24"/>
          <w:szCs w:val="24"/>
        </w:rPr>
        <w:t>C</w:t>
      </w:r>
      <w:r w:rsidR="00E151EA" w:rsidRPr="005C237B">
        <w:rPr>
          <w:rFonts w:ascii="Times New Roman" w:hAnsi="Times New Roman" w:cs="Times New Roman"/>
          <w:sz w:val="24"/>
          <w:szCs w:val="24"/>
        </w:rPr>
        <w:t>ererea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1EA" w:rsidRPr="005C237B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="00E151EA" w:rsidRPr="005C237B">
        <w:rPr>
          <w:rFonts w:ascii="Times New Roman" w:hAnsi="Times New Roman" w:cs="Times New Roman"/>
          <w:sz w:val="24"/>
          <w:szCs w:val="24"/>
        </w:rPr>
        <w:t xml:space="preserve"> nr. </w:t>
      </w:r>
      <w:r w:rsidRPr="005C237B">
        <w:rPr>
          <w:rFonts w:ascii="Times New Roman" w:hAnsi="Times New Roman" w:cs="Times New Roman"/>
          <w:sz w:val="24"/>
          <w:szCs w:val="24"/>
        </w:rPr>
        <w:t>1</w:t>
      </w:r>
      <w:r w:rsidR="00830E04">
        <w:rPr>
          <w:rFonts w:ascii="Times New Roman" w:hAnsi="Times New Roman" w:cs="Times New Roman"/>
          <w:sz w:val="24"/>
          <w:szCs w:val="24"/>
        </w:rPr>
        <w:t>7</w:t>
      </w:r>
      <w:r w:rsidR="00E151EA" w:rsidRPr="005C237B">
        <w:rPr>
          <w:rFonts w:ascii="Times New Roman" w:hAnsi="Times New Roman" w:cs="Times New Roman"/>
          <w:sz w:val="24"/>
          <w:szCs w:val="24"/>
        </w:rPr>
        <w:t xml:space="preserve"> din </w:t>
      </w:r>
      <w:r w:rsidRPr="005C237B">
        <w:rPr>
          <w:rFonts w:ascii="Times New Roman" w:hAnsi="Times New Roman" w:cs="Times New Roman"/>
          <w:sz w:val="24"/>
          <w:szCs w:val="24"/>
        </w:rPr>
        <w:t>0</w:t>
      </w:r>
      <w:r w:rsidR="00830E04">
        <w:rPr>
          <w:rFonts w:ascii="Times New Roman" w:hAnsi="Times New Roman" w:cs="Times New Roman"/>
          <w:sz w:val="24"/>
          <w:szCs w:val="24"/>
        </w:rPr>
        <w:t>2</w:t>
      </w:r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2025;</w:t>
      </w:r>
    </w:p>
    <w:p w14:paraId="4CD2FD13" w14:textId="69E024F7" w:rsidR="007B51D7" w:rsidRPr="005C237B" w:rsidRDefault="005C237B" w:rsidP="005C237B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237B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>.</w:t>
      </w:r>
    </w:p>
    <w:p w14:paraId="17DFFF39" w14:textId="77777777" w:rsidR="005C237B" w:rsidRDefault="005C237B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E8F5021" w14:textId="50CC8AFB" w:rsidR="007B51D7" w:rsidRPr="00E151EA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237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37B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5C237B">
        <w:rPr>
          <w:rFonts w:ascii="Times New Roman" w:hAnsi="Times New Roman" w:cs="Times New Roman"/>
          <w:sz w:val="24"/>
          <w:szCs w:val="24"/>
        </w:rPr>
        <w:t xml:space="preserve"> la: </w:t>
      </w:r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08 </w:t>
      </w:r>
      <w:proofErr w:type="spellStart"/>
      <w:r w:rsidRPr="00E151EA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06C80F2D" w14:textId="77777777" w:rsidR="00E151EA" w:rsidRDefault="00E151EA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A884B92" w14:textId="77777777" w:rsidR="00E151EA" w:rsidRDefault="00E151EA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210005D" w14:textId="77777777" w:rsidR="00E151EA" w:rsidRDefault="00E151EA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0B81DA8" w14:textId="77777777" w:rsidR="00E151EA" w:rsidRDefault="00E151EA" w:rsidP="005C237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4AECE5F" w14:textId="69D816D3" w:rsidR="005C237B" w:rsidRPr="00E151EA" w:rsidRDefault="005C237B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51EA">
        <w:rPr>
          <w:rFonts w:ascii="Times New Roman" w:hAnsi="Times New Roman" w:cs="Times New Roman"/>
          <w:b/>
          <w:bCs/>
          <w:sz w:val="24"/>
          <w:szCs w:val="24"/>
        </w:rPr>
        <w:t>Directorul</w:t>
      </w:r>
      <w:proofErr w:type="spellEnd"/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1EA">
        <w:rPr>
          <w:rFonts w:ascii="Times New Roman" w:hAnsi="Times New Roman" w:cs="Times New Roman"/>
          <w:b/>
          <w:bCs/>
          <w:sz w:val="24"/>
          <w:szCs w:val="24"/>
        </w:rPr>
        <w:t xml:space="preserve">SRL </w:t>
      </w:r>
      <w:proofErr w:type="spellStart"/>
      <w:r w:rsidR="00E151EA">
        <w:rPr>
          <w:rFonts w:ascii="Times New Roman" w:hAnsi="Times New Roman" w:cs="Times New Roman"/>
          <w:b/>
          <w:bCs/>
          <w:sz w:val="24"/>
          <w:szCs w:val="24"/>
        </w:rPr>
        <w:t>Beneficiu</w:t>
      </w:r>
      <w:proofErr w:type="spellEnd"/>
      <w:r w:rsidR="00E151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E151EA">
        <w:rPr>
          <w:rFonts w:ascii="Times New Roman" w:hAnsi="Times New Roman" w:cs="Times New Roman"/>
          <w:b/>
          <w:bCs/>
          <w:sz w:val="24"/>
          <w:szCs w:val="24"/>
        </w:rPr>
        <w:t>Vulcanescu</w:t>
      </w:r>
      <w:proofErr w:type="spellEnd"/>
      <w:r w:rsidR="00E151EA">
        <w:rPr>
          <w:rFonts w:ascii="Times New Roman" w:hAnsi="Times New Roman" w:cs="Times New Roman"/>
          <w:b/>
          <w:bCs/>
          <w:sz w:val="24"/>
          <w:szCs w:val="24"/>
        </w:rPr>
        <w:t xml:space="preserve"> Alina</w:t>
      </w:r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_____________________.</w:t>
      </w:r>
    </w:p>
    <w:p w14:paraId="412FD666" w14:textId="7BD5A16E" w:rsidR="005C237B" w:rsidRPr="00E151EA" w:rsidRDefault="005C237B" w:rsidP="005C237B">
      <w:pPr>
        <w:pStyle w:val="a9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E151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E151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51E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proofErr w:type="spellStart"/>
      <w:r w:rsidRPr="00E151E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Semnătura</w:t>
      </w:r>
      <w:proofErr w:type="spellEnd"/>
    </w:p>
    <w:p w14:paraId="567B5A8E" w14:textId="77777777" w:rsidR="00E151EA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5E1FC" w14:textId="77777777" w:rsidR="00E151EA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847FD" w14:textId="04884BEE" w:rsidR="00E151EA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B59107" w14:textId="77777777" w:rsidR="00E151EA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ECDFB" w14:textId="77777777" w:rsidR="00E151EA" w:rsidRPr="00E151EA" w:rsidRDefault="005C237B" w:rsidP="00E151EA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Cu </w:t>
      </w:r>
      <w:proofErr w:type="spellStart"/>
      <w:r w:rsidRPr="00E151EA">
        <w:rPr>
          <w:rFonts w:ascii="Times New Roman" w:hAnsi="Times New Roman" w:cs="Times New Roman"/>
          <w:b/>
          <w:bCs/>
          <w:sz w:val="24"/>
          <w:szCs w:val="24"/>
        </w:rPr>
        <w:t>ordinul</w:t>
      </w:r>
      <w:proofErr w:type="spellEnd"/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 m-am </w:t>
      </w:r>
      <w:proofErr w:type="spellStart"/>
      <w:r w:rsidRPr="00E151EA">
        <w:rPr>
          <w:rFonts w:ascii="Times New Roman" w:hAnsi="Times New Roman" w:cs="Times New Roman"/>
          <w:b/>
          <w:bCs/>
          <w:sz w:val="24"/>
          <w:szCs w:val="24"/>
        </w:rPr>
        <w:t>cunoscut</w:t>
      </w:r>
      <w:proofErr w:type="spellEnd"/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1EA" w:rsidRPr="00E151EA">
        <w:rPr>
          <w:rFonts w:ascii="Times New Roman" w:hAnsi="Times New Roman" w:cs="Times New Roman"/>
          <w:b/>
          <w:bCs/>
          <w:sz w:val="24"/>
          <w:szCs w:val="24"/>
        </w:rPr>
        <w:t>_____________________.</w:t>
      </w:r>
    </w:p>
    <w:p w14:paraId="020113B1" w14:textId="15A6066A" w:rsidR="00E151EA" w:rsidRPr="00E151EA" w:rsidRDefault="00E151EA" w:rsidP="00E151EA">
      <w:pPr>
        <w:pStyle w:val="a9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proofErr w:type="spellStart"/>
      <w:r w:rsidRPr="00E151E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Semnătura</w:t>
      </w:r>
      <w:proofErr w:type="spellEnd"/>
    </w:p>
    <w:p w14:paraId="0B57C4B6" w14:textId="7E5D2A5D" w:rsidR="00E151EA" w:rsidRDefault="00E151EA" w:rsidP="00E151EA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2540A" w14:textId="77777777" w:rsidR="00E151EA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72A10" w14:textId="77777777" w:rsidR="00E151EA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A761E" w14:textId="77777777" w:rsidR="00E151EA" w:rsidRDefault="00E151EA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B5BA9" w14:textId="14D228A7" w:rsidR="005C237B" w:rsidRPr="00E151EA" w:rsidRDefault="005C237B" w:rsidP="005C237B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51EA">
        <w:rPr>
          <w:rFonts w:ascii="Times New Roman" w:hAnsi="Times New Roman" w:cs="Times New Roman"/>
          <w:b/>
          <w:bCs/>
          <w:sz w:val="24"/>
          <w:szCs w:val="24"/>
        </w:rPr>
        <w:t>Coordonat</w:t>
      </w:r>
      <w:proofErr w:type="spellEnd"/>
      <w:r w:rsidRPr="00E151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D43D34" w14:textId="77777777" w:rsidR="00E151EA" w:rsidRPr="00E151EA" w:rsidRDefault="005C237B" w:rsidP="00E151EA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51EA">
        <w:rPr>
          <w:rFonts w:ascii="Times New Roman" w:hAnsi="Times New Roman" w:cs="Times New Roman"/>
          <w:b/>
          <w:bCs/>
          <w:sz w:val="24"/>
          <w:szCs w:val="24"/>
        </w:rPr>
        <w:t>Secția</w:t>
      </w:r>
      <w:proofErr w:type="spellEnd"/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51EA">
        <w:rPr>
          <w:rFonts w:ascii="Times New Roman" w:hAnsi="Times New Roman" w:cs="Times New Roman"/>
          <w:b/>
          <w:bCs/>
          <w:sz w:val="24"/>
          <w:szCs w:val="24"/>
        </w:rPr>
        <w:t>Resurse</w:t>
      </w:r>
      <w:proofErr w:type="spellEnd"/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51EA">
        <w:rPr>
          <w:rFonts w:ascii="Times New Roman" w:hAnsi="Times New Roman" w:cs="Times New Roman"/>
          <w:b/>
          <w:bCs/>
          <w:sz w:val="24"/>
          <w:szCs w:val="24"/>
        </w:rPr>
        <w:t>Umane</w:t>
      </w:r>
      <w:proofErr w:type="spellEnd"/>
      <w:r w:rsidRPr="00E15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1EA" w:rsidRPr="00E151EA">
        <w:rPr>
          <w:rFonts w:ascii="Times New Roman" w:hAnsi="Times New Roman" w:cs="Times New Roman"/>
          <w:b/>
          <w:bCs/>
          <w:sz w:val="24"/>
          <w:szCs w:val="24"/>
        </w:rPr>
        <w:t>_____________________.</w:t>
      </w:r>
    </w:p>
    <w:p w14:paraId="113CC99D" w14:textId="39506C31" w:rsidR="00E151EA" w:rsidRPr="00E151EA" w:rsidRDefault="00E151EA" w:rsidP="00E151EA">
      <w:pPr>
        <w:pStyle w:val="a9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proofErr w:type="spellStart"/>
      <w:r w:rsidRPr="00E151EA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Semnătura</w:t>
      </w:r>
      <w:proofErr w:type="spellEnd"/>
    </w:p>
    <w:p w14:paraId="3039FD04" w14:textId="640F37B7" w:rsidR="007B51D7" w:rsidRPr="00E151EA" w:rsidRDefault="007B51D7" w:rsidP="00E151EA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51D7" w:rsidRPr="00E151EA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02287F"/>
    <w:multiLevelType w:val="hybridMultilevel"/>
    <w:tmpl w:val="06EA8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F4691"/>
    <w:multiLevelType w:val="hybridMultilevel"/>
    <w:tmpl w:val="FB2E9D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17DAB"/>
    <w:multiLevelType w:val="hybridMultilevel"/>
    <w:tmpl w:val="8F1C8844"/>
    <w:lvl w:ilvl="0" w:tplc="84D677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E2413"/>
    <w:multiLevelType w:val="hybridMultilevel"/>
    <w:tmpl w:val="4B5A34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4157"/>
    <w:rsid w:val="0029639D"/>
    <w:rsid w:val="002B6F12"/>
    <w:rsid w:val="00326F90"/>
    <w:rsid w:val="005C237B"/>
    <w:rsid w:val="007B51D7"/>
    <w:rsid w:val="00830E04"/>
    <w:rsid w:val="00AA1D8D"/>
    <w:rsid w:val="00B47730"/>
    <w:rsid w:val="00CB0664"/>
    <w:rsid w:val="00E15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FAEA6"/>
  <w14:defaultImageDpi w14:val="300"/>
  <w15:docId w15:val="{AD6C9BAC-DFA6-44FC-A9A0-B9C0ACFD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cp:lastPrinted>2025-08-12T12:31:00Z</cp:lastPrinted>
  <dcterms:created xsi:type="dcterms:W3CDTF">2013-12-23T23:15:00Z</dcterms:created>
  <dcterms:modified xsi:type="dcterms:W3CDTF">2025-08-12T12:37:00Z</dcterms:modified>
  <cp:category/>
</cp:coreProperties>
</file>